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9A76" w14:textId="46106FA8" w:rsidR="00B6499D" w:rsidRPr="00304C4F" w:rsidRDefault="00B6499D" w:rsidP="005B1A90">
      <w:pPr>
        <w:pStyle w:val="Ttulo1"/>
        <w:jc w:val="center"/>
        <w:rPr>
          <w:sz w:val="48"/>
          <w:szCs w:val="48"/>
          <w:lang w:val="es-ES_tradnl"/>
        </w:rPr>
      </w:pPr>
      <w:r w:rsidRPr="00304C4F">
        <w:rPr>
          <w:sz w:val="48"/>
          <w:szCs w:val="48"/>
          <w:lang w:val="es-ES_tradnl"/>
        </w:rPr>
        <w:t>Acampada</w:t>
      </w:r>
    </w:p>
    <w:p w14:paraId="79B5DF69" w14:textId="77777777" w:rsidR="002D056A" w:rsidRPr="00304C4F" w:rsidRDefault="002D056A" w:rsidP="00A627A1">
      <w:pPr>
        <w:pStyle w:val="NormalWeb"/>
        <w:rPr>
          <w:lang w:val="es-ES_tradnl"/>
        </w:rPr>
      </w:pPr>
    </w:p>
    <w:p w14:paraId="51449363" w14:textId="73074A2F" w:rsidR="00A627A1" w:rsidRPr="00304C4F" w:rsidRDefault="00A627A1" w:rsidP="00A627A1">
      <w:pPr>
        <w:pStyle w:val="NormalWeb"/>
        <w:rPr>
          <w:lang w:val="es-ES_tradnl"/>
        </w:rPr>
      </w:pPr>
      <w:r w:rsidRPr="00304C4F">
        <w:rPr>
          <w:lang w:val="es-ES_tradnl"/>
        </w:rPr>
        <w:t xml:space="preserve">El viejo sacó del </w:t>
      </w:r>
      <w:r w:rsidR="00BF44CD" w:rsidRPr="00304C4F">
        <w:rPr>
          <w:lang w:val="es-ES_tradnl"/>
        </w:rPr>
        <w:t>cajón</w:t>
      </w:r>
      <w:r w:rsidRPr="00304C4F">
        <w:rPr>
          <w:lang w:val="es-ES_tradnl"/>
        </w:rPr>
        <w:t xml:space="preserve"> </w:t>
      </w:r>
      <w:r w:rsidR="00BF44CD" w:rsidRPr="00304C4F">
        <w:rPr>
          <w:lang w:val="es-ES_tradnl"/>
        </w:rPr>
        <w:t>un objeto extraño</w:t>
      </w:r>
      <w:r w:rsidRPr="00304C4F">
        <w:rPr>
          <w:lang w:val="es-ES_tradnl"/>
        </w:rPr>
        <w:t xml:space="preserve"> de madera.</w:t>
      </w:r>
    </w:p>
    <w:p w14:paraId="4ED7262A" w14:textId="3CFB0CC8" w:rsidR="00A627A1" w:rsidRPr="00304C4F" w:rsidRDefault="002D056A" w:rsidP="00A627A1">
      <w:pPr>
        <w:pStyle w:val="NormalWeb"/>
        <w:rPr>
          <w:lang w:val="es-ES_tradnl"/>
        </w:rPr>
      </w:pPr>
      <w:r w:rsidRPr="00304C4F">
        <w:rPr>
          <w:lang w:val="es-ES_tradnl"/>
        </w:rPr>
        <w:t xml:space="preserve">No era grande, pero tenía una forma extraña: alta por los lados, abierta en el centro, con un asa ancha en la parte superior. Sobre esa asa había un pequeño </w:t>
      </w:r>
      <w:proofErr w:type="spellStart"/>
      <w:r w:rsidRPr="00304C4F">
        <w:rPr>
          <w:lang w:val="es-ES_tradnl"/>
        </w:rPr>
        <w:t>reposapié</w:t>
      </w:r>
      <w:proofErr w:type="spellEnd"/>
      <w:r w:rsidRPr="00304C4F">
        <w:rPr>
          <w:lang w:val="es-ES_tradnl"/>
        </w:rPr>
        <w:t xml:space="preserve"> de madera, pensado para apoyar el zapato mientras se lustraba. Abajo, un cajón estrecho.</w:t>
      </w:r>
      <w:r w:rsidR="00A627A1" w:rsidRPr="00304C4F">
        <w:rPr>
          <w:lang w:val="es-ES_tradnl"/>
        </w:rPr>
        <w:t xml:space="preserve"> En el</w:t>
      </w:r>
      <w:r w:rsidRPr="00304C4F">
        <w:rPr>
          <w:lang w:val="es-ES_tradnl"/>
        </w:rPr>
        <w:t>la</w:t>
      </w:r>
      <w:r w:rsidR="00A627A1" w:rsidRPr="00304C4F">
        <w:rPr>
          <w:lang w:val="es-ES_tradnl"/>
        </w:rPr>
        <w:t xml:space="preserve"> se veían marcas de muchas manos. En un lateral un rústico gladio alado esculpido en bajorrelieve y un número.</w:t>
      </w:r>
    </w:p>
    <w:p w14:paraId="2EDFF3FF" w14:textId="77777777" w:rsidR="00A627A1" w:rsidRPr="00304C4F" w:rsidRDefault="00A627A1" w:rsidP="00A627A1">
      <w:pPr>
        <w:pStyle w:val="NormalWeb"/>
        <w:rPr>
          <w:lang w:val="es-ES_tradnl"/>
        </w:rPr>
      </w:pPr>
      <w:r w:rsidRPr="00304C4F">
        <w:rPr>
          <w:lang w:val="es-ES_tradnl"/>
        </w:rPr>
        <w:t>El nieto levantó la vista de la alfombra.</w:t>
      </w:r>
    </w:p>
    <w:p w14:paraId="60A05633" w14:textId="77777777" w:rsidR="00A627A1" w:rsidRPr="00304C4F" w:rsidRDefault="00A627A1" w:rsidP="00A627A1">
      <w:pPr>
        <w:pStyle w:val="NormalWeb"/>
        <w:rPr>
          <w:lang w:val="es-ES_tradnl"/>
        </w:rPr>
      </w:pPr>
      <w:r w:rsidRPr="00304C4F">
        <w:rPr>
          <w:lang w:val="es-ES_tradnl"/>
        </w:rPr>
        <w:t>—¿Qué es eso?</w:t>
      </w:r>
    </w:p>
    <w:p w14:paraId="0217D732" w14:textId="77777777" w:rsidR="00A627A1" w:rsidRPr="00304C4F" w:rsidRDefault="00A627A1" w:rsidP="00A627A1">
      <w:pPr>
        <w:pStyle w:val="NormalWeb"/>
        <w:rPr>
          <w:lang w:val="es-ES_tradnl"/>
        </w:rPr>
      </w:pPr>
      <w:r w:rsidRPr="00304C4F">
        <w:rPr>
          <w:lang w:val="es-ES_tradnl"/>
        </w:rPr>
        <w:t>El viejo sonrió con una alegría breve, casi infantil.</w:t>
      </w:r>
    </w:p>
    <w:p w14:paraId="67A74585" w14:textId="77777777" w:rsidR="00A627A1" w:rsidRPr="00304C4F" w:rsidRDefault="00A627A1" w:rsidP="00A627A1">
      <w:pPr>
        <w:pStyle w:val="NormalWeb"/>
        <w:rPr>
          <w:lang w:val="es-ES_tradnl"/>
        </w:rPr>
      </w:pPr>
      <w:r w:rsidRPr="00304C4F">
        <w:rPr>
          <w:lang w:val="es-ES_tradnl"/>
        </w:rPr>
        <w:t>—Una caja de betunes.</w:t>
      </w:r>
    </w:p>
    <w:p w14:paraId="1722ED8B" w14:textId="77777777" w:rsidR="00A627A1" w:rsidRPr="00304C4F" w:rsidRDefault="00A627A1" w:rsidP="00A627A1">
      <w:pPr>
        <w:pStyle w:val="NormalWeb"/>
        <w:rPr>
          <w:lang w:val="es-ES_tradnl"/>
        </w:rPr>
      </w:pPr>
      <w:r w:rsidRPr="00304C4F">
        <w:rPr>
          <w:lang w:val="es-ES_tradnl"/>
        </w:rPr>
        <w:t>—¿De qué?</w:t>
      </w:r>
    </w:p>
    <w:p w14:paraId="31FF9908" w14:textId="77777777" w:rsidR="00A627A1" w:rsidRPr="00304C4F" w:rsidRDefault="00A627A1" w:rsidP="00A627A1">
      <w:pPr>
        <w:pStyle w:val="NormalWeb"/>
        <w:rPr>
          <w:lang w:val="es-ES_tradnl"/>
        </w:rPr>
      </w:pPr>
      <w:r w:rsidRPr="00304C4F">
        <w:rPr>
          <w:lang w:val="es-ES_tradnl"/>
        </w:rPr>
        <w:t>—Para lustrar zapatos. Y botas.</w:t>
      </w:r>
    </w:p>
    <w:p w14:paraId="359E8FD7" w14:textId="77777777" w:rsidR="00A627A1" w:rsidRPr="00304C4F" w:rsidRDefault="00A627A1" w:rsidP="00A627A1">
      <w:pPr>
        <w:pStyle w:val="NormalWeb"/>
        <w:rPr>
          <w:lang w:val="es-ES_tradnl"/>
        </w:rPr>
      </w:pPr>
      <w:r w:rsidRPr="00304C4F">
        <w:rPr>
          <w:lang w:val="es-ES_tradnl"/>
        </w:rPr>
        <w:t>El niño se acercó.</w:t>
      </w:r>
    </w:p>
    <w:p w14:paraId="1F00ECF8" w14:textId="77777777" w:rsidR="00A627A1" w:rsidRPr="00304C4F" w:rsidRDefault="00A627A1" w:rsidP="00A627A1">
      <w:pPr>
        <w:pStyle w:val="NormalWeb"/>
        <w:rPr>
          <w:lang w:val="es-ES_tradnl"/>
        </w:rPr>
      </w:pPr>
      <w:r w:rsidRPr="00304C4F">
        <w:rPr>
          <w:lang w:val="es-ES_tradnl"/>
        </w:rPr>
        <w:t>—Parece una casita.</w:t>
      </w:r>
    </w:p>
    <w:p w14:paraId="018FB2F9" w14:textId="77777777" w:rsidR="00A627A1" w:rsidRPr="00304C4F" w:rsidRDefault="00A627A1" w:rsidP="00A627A1">
      <w:pPr>
        <w:pStyle w:val="NormalWeb"/>
        <w:rPr>
          <w:lang w:val="es-ES_tradnl"/>
        </w:rPr>
      </w:pPr>
      <w:r w:rsidRPr="00304C4F">
        <w:rPr>
          <w:lang w:val="es-ES_tradnl"/>
        </w:rPr>
        <w:t>—Era una herramienta importante.</w:t>
      </w:r>
    </w:p>
    <w:p w14:paraId="00D1BBE0" w14:textId="77777777" w:rsidR="00A627A1" w:rsidRPr="00304C4F" w:rsidRDefault="00A627A1" w:rsidP="00A627A1">
      <w:pPr>
        <w:pStyle w:val="NormalWeb"/>
        <w:rPr>
          <w:lang w:val="es-ES_tradnl"/>
        </w:rPr>
      </w:pPr>
      <w:r w:rsidRPr="00304C4F">
        <w:rPr>
          <w:lang w:val="es-ES_tradnl"/>
        </w:rPr>
        <w:t>La nieta pasó por detrás del sofá con los auriculares puestos. Llevaba el pelo teñido de rosa y unos vaqueros rotos en las rodillas. Miró la caja apenas un segundo.</w:t>
      </w:r>
    </w:p>
    <w:p w14:paraId="09212372" w14:textId="77777777" w:rsidR="00A627A1" w:rsidRPr="00304C4F" w:rsidRDefault="00A627A1" w:rsidP="00A627A1">
      <w:pPr>
        <w:pStyle w:val="NormalWeb"/>
        <w:rPr>
          <w:lang w:val="es-ES_tradnl"/>
        </w:rPr>
      </w:pPr>
      <w:r w:rsidRPr="00304C4F">
        <w:rPr>
          <w:lang w:val="es-ES_tradnl"/>
        </w:rPr>
        <w:t>—Qué fuerte, abuelo. Un altar para zapatos.</w:t>
      </w:r>
    </w:p>
    <w:p w14:paraId="57598BB0" w14:textId="77777777" w:rsidR="00A627A1" w:rsidRPr="00304C4F" w:rsidRDefault="00A627A1" w:rsidP="00A627A1">
      <w:pPr>
        <w:pStyle w:val="NormalWeb"/>
        <w:rPr>
          <w:lang w:val="es-ES_tradnl"/>
        </w:rPr>
      </w:pPr>
      <w:r w:rsidRPr="00304C4F">
        <w:rPr>
          <w:lang w:val="es-ES_tradnl"/>
        </w:rPr>
        <w:t>El viejo no contestó. Puso la caja sobre la mesa baja y tiró del cajón. La madera se resistió un poco antes de ceder.</w:t>
      </w:r>
    </w:p>
    <w:p w14:paraId="2150C424" w14:textId="77777777" w:rsidR="00A627A1" w:rsidRPr="00304C4F" w:rsidRDefault="00A627A1" w:rsidP="00A627A1">
      <w:pPr>
        <w:pStyle w:val="NormalWeb"/>
        <w:rPr>
          <w:lang w:val="es-ES_tradnl"/>
        </w:rPr>
      </w:pPr>
      <w:r w:rsidRPr="00304C4F">
        <w:rPr>
          <w:lang w:val="es-ES_tradnl"/>
        </w:rPr>
        <w:t>Dentro había una bolsa de plástico con dos cepillos gastados, una lata de betún seca y un paño endurecido por los años. Sueltos en la caja, una hebilla sin cinturón, tres botones, insignias militares descoloridas y un sobre con fotografías.</w:t>
      </w:r>
    </w:p>
    <w:p w14:paraId="32815459" w14:textId="77777777" w:rsidR="00A627A1" w:rsidRPr="00304C4F" w:rsidRDefault="00A627A1" w:rsidP="00A627A1">
      <w:pPr>
        <w:pStyle w:val="NormalWeb"/>
        <w:rPr>
          <w:lang w:val="es-ES_tradnl"/>
        </w:rPr>
      </w:pPr>
      <w:r w:rsidRPr="00304C4F">
        <w:rPr>
          <w:lang w:val="es-ES_tradnl"/>
        </w:rPr>
        <w:t>El niño tocó uno de los cepillos.</w:t>
      </w:r>
    </w:p>
    <w:p w14:paraId="268DA7CF" w14:textId="77777777" w:rsidR="00A627A1" w:rsidRPr="00304C4F" w:rsidRDefault="00A627A1" w:rsidP="00A627A1">
      <w:pPr>
        <w:pStyle w:val="NormalWeb"/>
        <w:rPr>
          <w:lang w:val="es-ES_tradnl"/>
        </w:rPr>
      </w:pPr>
      <w:r w:rsidRPr="00304C4F">
        <w:rPr>
          <w:lang w:val="es-ES_tradnl"/>
        </w:rPr>
        <w:t>—¿Tú usabas esto?</w:t>
      </w:r>
    </w:p>
    <w:p w14:paraId="236B82FF" w14:textId="77777777" w:rsidR="00A627A1" w:rsidRPr="00304C4F" w:rsidRDefault="00A627A1" w:rsidP="00A627A1">
      <w:pPr>
        <w:pStyle w:val="NormalWeb"/>
        <w:rPr>
          <w:lang w:val="es-ES_tradnl"/>
        </w:rPr>
      </w:pPr>
      <w:r w:rsidRPr="00304C4F">
        <w:rPr>
          <w:lang w:val="es-ES_tradnl"/>
        </w:rPr>
        <w:lastRenderedPageBreak/>
        <w:t>—Mucho.</w:t>
      </w:r>
    </w:p>
    <w:p w14:paraId="6E8D3F75" w14:textId="77777777" w:rsidR="00A627A1" w:rsidRPr="00304C4F" w:rsidRDefault="00A627A1" w:rsidP="00A627A1">
      <w:pPr>
        <w:pStyle w:val="NormalWeb"/>
        <w:rPr>
          <w:lang w:val="es-ES_tradnl"/>
        </w:rPr>
      </w:pPr>
      <w:r w:rsidRPr="00304C4F">
        <w:rPr>
          <w:lang w:val="es-ES_tradnl"/>
        </w:rPr>
        <w:t>—¿Para qué?</w:t>
      </w:r>
    </w:p>
    <w:p w14:paraId="3BC86F01" w14:textId="77777777" w:rsidR="00A627A1" w:rsidRPr="00304C4F" w:rsidRDefault="00A627A1" w:rsidP="00A627A1">
      <w:pPr>
        <w:pStyle w:val="NormalWeb"/>
        <w:rPr>
          <w:lang w:val="es-ES_tradnl"/>
        </w:rPr>
      </w:pPr>
      <w:r w:rsidRPr="00304C4F">
        <w:rPr>
          <w:lang w:val="es-ES_tradnl"/>
        </w:rPr>
        <w:t>—Para que brillara lo que tenía que brillar.</w:t>
      </w:r>
    </w:p>
    <w:p w14:paraId="13574AD0" w14:textId="77777777" w:rsidR="00A627A1" w:rsidRPr="00304C4F" w:rsidRDefault="00A627A1" w:rsidP="00A627A1">
      <w:pPr>
        <w:pStyle w:val="NormalWeb"/>
        <w:rPr>
          <w:lang w:val="es-ES_tradnl"/>
        </w:rPr>
      </w:pPr>
      <w:r w:rsidRPr="00304C4F">
        <w:rPr>
          <w:lang w:val="es-ES_tradnl"/>
        </w:rPr>
        <w:t>—Ahora, a la basura con esto —dijo el abuelo, tirando la bolsa de plástico.</w:t>
      </w:r>
    </w:p>
    <w:p w14:paraId="16DDD20D" w14:textId="22D098B2" w:rsidR="00A627A1" w:rsidRPr="00304C4F" w:rsidRDefault="00A627A1" w:rsidP="00A627A1">
      <w:pPr>
        <w:pStyle w:val="NormalWeb"/>
        <w:rPr>
          <w:lang w:val="es-ES_tradnl"/>
        </w:rPr>
      </w:pPr>
      <w:r w:rsidRPr="00304C4F">
        <w:rPr>
          <w:lang w:val="es-ES_tradnl"/>
        </w:rPr>
        <w:t>El niño no entendió del todo, pero sonrió. El viejo sacó una fotografía.</w:t>
      </w:r>
    </w:p>
    <w:p w14:paraId="56CFF0F2" w14:textId="77777777" w:rsidR="00A627A1" w:rsidRPr="00304C4F" w:rsidRDefault="00A627A1" w:rsidP="00A627A1">
      <w:pPr>
        <w:pStyle w:val="NormalWeb"/>
        <w:rPr>
          <w:lang w:val="es-ES_tradnl"/>
        </w:rPr>
      </w:pPr>
      <w:r w:rsidRPr="00304C4F">
        <w:rPr>
          <w:lang w:val="es-ES_tradnl"/>
        </w:rPr>
        <w:t>La tienda aparecía torcida, entre dos árboles bajos. A un lado, tres muchachos con uniforme de campaña miraban hacia la cámara. Ninguno sonreía del todo. Uno sostenía el fusil demasiado separado del cuerpo. Otro tenía la hebilla tan pulida que devolvía un punto de luz.</w:t>
      </w:r>
    </w:p>
    <w:p w14:paraId="025B64E9" w14:textId="77777777" w:rsidR="00A627A1" w:rsidRPr="00304C4F" w:rsidRDefault="00A627A1" w:rsidP="00A627A1">
      <w:pPr>
        <w:pStyle w:val="NormalWeb"/>
        <w:rPr>
          <w:lang w:val="es-ES_tradnl"/>
        </w:rPr>
      </w:pPr>
      <w:r w:rsidRPr="00304C4F">
        <w:rPr>
          <w:lang w:val="es-ES_tradnl"/>
        </w:rPr>
        <w:t>—¿Ese eres tú? —preguntó el nieto.</w:t>
      </w:r>
    </w:p>
    <w:p w14:paraId="7AE8E69F" w14:textId="77777777" w:rsidR="00A627A1" w:rsidRPr="00304C4F" w:rsidRDefault="00A627A1" w:rsidP="00A627A1">
      <w:pPr>
        <w:pStyle w:val="NormalWeb"/>
        <w:rPr>
          <w:lang w:val="es-ES_tradnl"/>
        </w:rPr>
      </w:pPr>
      <w:r w:rsidRPr="00304C4F">
        <w:rPr>
          <w:lang w:val="es-ES_tradnl"/>
        </w:rPr>
        <w:t>—Ese.</w:t>
      </w:r>
    </w:p>
    <w:p w14:paraId="53E46E04" w14:textId="77777777" w:rsidR="00A627A1" w:rsidRPr="00304C4F" w:rsidRDefault="00A627A1" w:rsidP="00A627A1">
      <w:pPr>
        <w:pStyle w:val="NormalWeb"/>
        <w:rPr>
          <w:lang w:val="es-ES_tradnl"/>
        </w:rPr>
      </w:pPr>
      <w:r w:rsidRPr="00304C4F">
        <w:rPr>
          <w:lang w:val="es-ES_tradnl"/>
        </w:rPr>
        <w:t>—Pareces serio.</w:t>
      </w:r>
    </w:p>
    <w:p w14:paraId="7D5D81B7" w14:textId="77777777" w:rsidR="00A627A1" w:rsidRPr="00304C4F" w:rsidRDefault="00A627A1" w:rsidP="00A627A1">
      <w:pPr>
        <w:pStyle w:val="NormalWeb"/>
        <w:rPr>
          <w:lang w:val="es-ES_tradnl"/>
        </w:rPr>
      </w:pPr>
      <w:r w:rsidRPr="00304C4F">
        <w:rPr>
          <w:lang w:val="es-ES_tradnl"/>
        </w:rPr>
        <w:t>—Había que parecerlo.</w:t>
      </w:r>
    </w:p>
    <w:p w14:paraId="074649C3" w14:textId="77777777" w:rsidR="00A627A1" w:rsidRPr="00304C4F" w:rsidRDefault="00A627A1" w:rsidP="00A627A1">
      <w:pPr>
        <w:pStyle w:val="NormalWeb"/>
        <w:rPr>
          <w:lang w:val="es-ES_tradnl"/>
        </w:rPr>
      </w:pPr>
      <w:r w:rsidRPr="00304C4F">
        <w:rPr>
          <w:lang w:val="es-ES_tradnl"/>
        </w:rPr>
        <w:t>La nieta volvió a mirar desde la cocina.</w:t>
      </w:r>
    </w:p>
    <w:p w14:paraId="2E88701E" w14:textId="77777777" w:rsidR="00A627A1" w:rsidRPr="00304C4F" w:rsidRDefault="00A627A1" w:rsidP="00A627A1">
      <w:pPr>
        <w:pStyle w:val="NormalWeb"/>
        <w:rPr>
          <w:lang w:val="es-ES_tradnl"/>
        </w:rPr>
      </w:pPr>
      <w:r w:rsidRPr="00304C4F">
        <w:rPr>
          <w:lang w:val="es-ES_tradnl"/>
        </w:rPr>
        <w:t>—Cosplay de dictadura.</w:t>
      </w:r>
    </w:p>
    <w:p w14:paraId="4342042B" w14:textId="77777777" w:rsidR="00A627A1" w:rsidRPr="00304C4F" w:rsidRDefault="00A627A1" w:rsidP="00A627A1">
      <w:pPr>
        <w:pStyle w:val="NormalWeb"/>
        <w:rPr>
          <w:lang w:val="es-ES_tradnl"/>
        </w:rPr>
      </w:pPr>
      <w:r w:rsidRPr="00304C4F">
        <w:rPr>
          <w:lang w:val="es-ES_tradnl"/>
        </w:rPr>
        <w:t>El viejo sonrió. No mucho.</w:t>
      </w:r>
    </w:p>
    <w:p w14:paraId="56A6B438" w14:textId="77777777" w:rsidR="00A627A1" w:rsidRPr="00304C4F" w:rsidRDefault="00A627A1" w:rsidP="00A627A1">
      <w:pPr>
        <w:pStyle w:val="NormalWeb"/>
        <w:rPr>
          <w:lang w:val="es-ES_tradnl"/>
        </w:rPr>
      </w:pPr>
      <w:r w:rsidRPr="00304C4F">
        <w:rPr>
          <w:lang w:val="es-ES_tradnl"/>
        </w:rPr>
        <w:t>—No era cosplay.</w:t>
      </w:r>
    </w:p>
    <w:p w14:paraId="545CB6F0" w14:textId="77777777" w:rsidR="00A627A1" w:rsidRPr="00304C4F" w:rsidRDefault="00A627A1" w:rsidP="00A627A1">
      <w:pPr>
        <w:pStyle w:val="NormalWeb"/>
        <w:rPr>
          <w:lang w:val="es-ES_tradnl"/>
        </w:rPr>
      </w:pPr>
      <w:r w:rsidRPr="00304C4F">
        <w:rPr>
          <w:lang w:val="es-ES_tradnl"/>
        </w:rPr>
        <w:t>Ella siguió hacia el fregadero.</w:t>
      </w:r>
    </w:p>
    <w:p w14:paraId="03E2F2ED" w14:textId="77777777" w:rsidR="00A627A1" w:rsidRPr="00304C4F" w:rsidRDefault="00A627A1" w:rsidP="00A627A1">
      <w:pPr>
        <w:pStyle w:val="NormalWeb"/>
        <w:rPr>
          <w:lang w:val="es-ES_tradnl"/>
        </w:rPr>
      </w:pPr>
      <w:r w:rsidRPr="00304C4F">
        <w:rPr>
          <w:lang w:val="es-ES_tradnl"/>
        </w:rPr>
        <w:t>El niño se sentó en la alfombra, a los pies del abuelo.</w:t>
      </w:r>
    </w:p>
    <w:p w14:paraId="348E2A7E" w14:textId="77777777" w:rsidR="00A627A1" w:rsidRPr="00304C4F" w:rsidRDefault="00A627A1" w:rsidP="00A627A1">
      <w:pPr>
        <w:pStyle w:val="NormalWeb"/>
        <w:rPr>
          <w:lang w:val="es-ES_tradnl"/>
        </w:rPr>
      </w:pPr>
      <w:r w:rsidRPr="00304C4F">
        <w:rPr>
          <w:lang w:val="es-ES_tradnl"/>
        </w:rPr>
        <w:t>—Cuéntame.</w:t>
      </w:r>
    </w:p>
    <w:p w14:paraId="4D00E6AF" w14:textId="77777777" w:rsidR="00A627A1" w:rsidRPr="00304C4F" w:rsidRDefault="00A627A1" w:rsidP="00A627A1">
      <w:pPr>
        <w:pStyle w:val="NormalWeb"/>
        <w:rPr>
          <w:lang w:val="es-ES_tradnl"/>
        </w:rPr>
      </w:pPr>
      <w:r w:rsidRPr="00304C4F">
        <w:rPr>
          <w:lang w:val="es-ES_tradnl"/>
        </w:rPr>
        <w:t>El viejo dejó la fotografía sobre la mesa, junto a la caja de betunes.</w:t>
      </w:r>
    </w:p>
    <w:p w14:paraId="369EA948" w14:textId="77777777" w:rsidR="00A627A1" w:rsidRPr="00304C4F" w:rsidRDefault="00A627A1" w:rsidP="00A627A1">
      <w:pPr>
        <w:pStyle w:val="NormalWeb"/>
        <w:rPr>
          <w:lang w:val="es-ES_tradnl"/>
        </w:rPr>
      </w:pPr>
      <w:r w:rsidRPr="00304C4F">
        <w:rPr>
          <w:lang w:val="es-ES_tradnl"/>
        </w:rPr>
        <w:t>—Fue en Cabangu.</w:t>
      </w:r>
    </w:p>
    <w:p w14:paraId="7FD10399" w14:textId="77777777" w:rsidR="00A627A1" w:rsidRPr="00304C4F" w:rsidRDefault="00A627A1" w:rsidP="00A627A1">
      <w:pPr>
        <w:pStyle w:val="NormalWeb"/>
        <w:rPr>
          <w:lang w:val="es-ES_tradnl"/>
        </w:rPr>
      </w:pPr>
      <w:r w:rsidRPr="00304C4F">
        <w:rPr>
          <w:lang w:val="es-ES_tradnl"/>
        </w:rPr>
        <w:t>El día había amanecido claro. Azul, casi de verano, aunque era invierno.</w:t>
      </w:r>
    </w:p>
    <w:p w14:paraId="1083F9A0" w14:textId="77777777" w:rsidR="00A627A1" w:rsidRPr="00304C4F" w:rsidRDefault="00A627A1" w:rsidP="00A627A1">
      <w:pPr>
        <w:pStyle w:val="NormalWeb"/>
        <w:rPr>
          <w:lang w:val="es-ES_tradnl"/>
        </w:rPr>
      </w:pPr>
      <w:r w:rsidRPr="00304C4F">
        <w:rPr>
          <w:lang w:val="es-ES_tradnl"/>
        </w:rPr>
        <w:t xml:space="preserve">A las seis, </w:t>
      </w:r>
      <w:proofErr w:type="gramStart"/>
      <w:r w:rsidRPr="00304C4F">
        <w:rPr>
          <w:lang w:val="es-ES_tradnl"/>
        </w:rPr>
        <w:t>el corneta</w:t>
      </w:r>
      <w:proofErr w:type="gramEnd"/>
      <w:r w:rsidRPr="00304C4F">
        <w:rPr>
          <w:lang w:val="es-ES_tradnl"/>
        </w:rPr>
        <w:t xml:space="preserve"> no tocó diana. Esta vez, los metales y los tambores rasgaron el aire con </w:t>
      </w:r>
      <w:proofErr w:type="spellStart"/>
      <w:r w:rsidRPr="00304C4F">
        <w:rPr>
          <w:rStyle w:val="nfase"/>
          <w:lang w:val="es-ES_tradnl"/>
        </w:rPr>
        <w:t>The</w:t>
      </w:r>
      <w:proofErr w:type="spellEnd"/>
      <w:r w:rsidRPr="00304C4F">
        <w:rPr>
          <w:rStyle w:val="nfase"/>
          <w:lang w:val="es-ES_tradnl"/>
        </w:rPr>
        <w:t xml:space="preserve"> </w:t>
      </w:r>
      <w:proofErr w:type="spellStart"/>
      <w:r w:rsidRPr="00304C4F">
        <w:rPr>
          <w:rStyle w:val="nfase"/>
          <w:lang w:val="es-ES_tradnl"/>
        </w:rPr>
        <w:t>Stars</w:t>
      </w:r>
      <w:proofErr w:type="spellEnd"/>
      <w:r w:rsidRPr="00304C4F">
        <w:rPr>
          <w:rStyle w:val="nfase"/>
          <w:lang w:val="es-ES_tradnl"/>
        </w:rPr>
        <w:t xml:space="preserve"> and </w:t>
      </w:r>
      <w:proofErr w:type="spellStart"/>
      <w:r w:rsidRPr="00304C4F">
        <w:rPr>
          <w:rStyle w:val="nfase"/>
          <w:lang w:val="es-ES_tradnl"/>
        </w:rPr>
        <w:t>Stripes</w:t>
      </w:r>
      <w:proofErr w:type="spellEnd"/>
      <w:r w:rsidRPr="00304C4F">
        <w:rPr>
          <w:rStyle w:val="nfase"/>
          <w:lang w:val="es-ES_tradnl"/>
        </w:rPr>
        <w:t xml:space="preserve"> </w:t>
      </w:r>
      <w:proofErr w:type="spellStart"/>
      <w:r w:rsidRPr="00304C4F">
        <w:rPr>
          <w:rStyle w:val="nfase"/>
          <w:lang w:val="es-ES_tradnl"/>
        </w:rPr>
        <w:t>Forever</w:t>
      </w:r>
      <w:proofErr w:type="spellEnd"/>
      <w:r w:rsidRPr="00304C4F">
        <w:rPr>
          <w:lang w:val="es-ES_tradnl"/>
        </w:rPr>
        <w:t>. Era una diana festiva. En la escuela, a la banda la llamaban La Furiosa. Las trompetas entraban antes que el sol en la cabeza de los muchachos.</w:t>
      </w:r>
    </w:p>
    <w:p w14:paraId="320C181D" w14:textId="77777777" w:rsidR="00A627A1" w:rsidRPr="00304C4F" w:rsidRDefault="00A627A1" w:rsidP="00A627A1">
      <w:pPr>
        <w:pStyle w:val="NormalWeb"/>
        <w:rPr>
          <w:lang w:val="es-ES_tradnl"/>
        </w:rPr>
      </w:pPr>
      <w:r w:rsidRPr="00304C4F">
        <w:rPr>
          <w:lang w:val="es-ES_tradnl"/>
        </w:rPr>
        <w:t>Las tiendas empezaron a desmontarse una tras otra. Lonas húmedas por dentro. Estacas cubiertas de barro. Cuerdas enrolladas de cualquier manera y vueltas a desenrollar por orden de un veterano.</w:t>
      </w:r>
    </w:p>
    <w:p w14:paraId="1505D1BA" w14:textId="77777777" w:rsidR="00A627A1" w:rsidRPr="00304C4F" w:rsidRDefault="00A627A1" w:rsidP="00A627A1">
      <w:pPr>
        <w:pStyle w:val="NormalWeb"/>
        <w:rPr>
          <w:lang w:val="es-ES_tradnl"/>
        </w:rPr>
      </w:pPr>
      <w:r w:rsidRPr="00304C4F">
        <w:rPr>
          <w:lang w:val="es-ES_tradnl"/>
        </w:rPr>
        <w:t>—Así no, infeliz. Otra vez.</w:t>
      </w:r>
    </w:p>
    <w:p w14:paraId="1B4B8119" w14:textId="77777777" w:rsidR="00A627A1" w:rsidRPr="00304C4F" w:rsidRDefault="00A627A1" w:rsidP="00A627A1">
      <w:pPr>
        <w:pStyle w:val="NormalWeb"/>
        <w:rPr>
          <w:lang w:val="es-ES_tradnl"/>
        </w:rPr>
      </w:pPr>
      <w:r w:rsidRPr="00304C4F">
        <w:rPr>
          <w:lang w:val="es-ES_tradnl"/>
        </w:rPr>
        <w:t>Los precadetes de primer año obedecían.</w:t>
      </w:r>
    </w:p>
    <w:p w14:paraId="3AA45C39" w14:textId="77777777" w:rsidR="00A627A1" w:rsidRPr="00304C4F" w:rsidRDefault="00A627A1" w:rsidP="00A627A1">
      <w:pPr>
        <w:pStyle w:val="NormalWeb"/>
        <w:rPr>
          <w:lang w:val="es-ES_tradnl"/>
        </w:rPr>
      </w:pPr>
      <w:r w:rsidRPr="00304C4F">
        <w:rPr>
          <w:lang w:val="es-ES_tradnl"/>
        </w:rPr>
        <w:t>Nadie quería ser el último en formar. Nadie quería que un veterano encontrara una manta mal doblada, un botón abierto o un fusil abandonado.</w:t>
      </w:r>
    </w:p>
    <w:p w14:paraId="4E72BCC4" w14:textId="77777777" w:rsidR="00A627A1" w:rsidRPr="00304C4F" w:rsidRDefault="00A627A1" w:rsidP="00A627A1">
      <w:pPr>
        <w:pStyle w:val="NormalWeb"/>
        <w:rPr>
          <w:lang w:val="es-ES_tradnl"/>
        </w:rPr>
      </w:pPr>
      <w:r w:rsidRPr="00304C4F">
        <w:rPr>
          <w:lang w:val="es-ES_tradnl"/>
        </w:rPr>
        <w:t>—Tienes barro en la bota izquierda. Diez.</w:t>
      </w:r>
    </w:p>
    <w:p w14:paraId="22C07EAD" w14:textId="77777777" w:rsidR="00A627A1" w:rsidRPr="00304C4F" w:rsidRDefault="00A627A1" w:rsidP="00A627A1">
      <w:pPr>
        <w:pStyle w:val="NormalWeb"/>
        <w:rPr>
          <w:lang w:val="es-ES_tradnl"/>
        </w:rPr>
      </w:pPr>
      <w:r w:rsidRPr="00304C4F">
        <w:rPr>
          <w:lang w:val="es-ES_tradnl"/>
        </w:rPr>
        <w:t>El muchacho apoyó de inmediato las manos en la tierra.</w:t>
      </w:r>
    </w:p>
    <w:p w14:paraId="4DC873A9" w14:textId="77777777" w:rsidR="00A627A1" w:rsidRPr="00304C4F" w:rsidRDefault="00A627A1" w:rsidP="00A627A1">
      <w:pPr>
        <w:pStyle w:val="NormalWeb"/>
        <w:rPr>
          <w:lang w:val="es-ES_tradnl"/>
        </w:rPr>
      </w:pPr>
      <w:r w:rsidRPr="00304C4F">
        <w:rPr>
          <w:lang w:val="es-ES_tradnl"/>
        </w:rPr>
        <w:t>—Y la hebilla no brilla. Otras diez.</w:t>
      </w:r>
    </w:p>
    <w:p w14:paraId="1E09F8CE" w14:textId="77777777" w:rsidR="00A627A1" w:rsidRPr="00304C4F" w:rsidRDefault="00A627A1" w:rsidP="00A627A1">
      <w:pPr>
        <w:pStyle w:val="NormalWeb"/>
        <w:rPr>
          <w:lang w:val="es-ES_tradnl"/>
        </w:rPr>
      </w:pPr>
      <w:r w:rsidRPr="00304C4F">
        <w:rPr>
          <w:lang w:val="es-ES_tradnl"/>
        </w:rPr>
        <w:t>Detrás de él, otro intentó no reír.</w:t>
      </w:r>
    </w:p>
    <w:p w14:paraId="7F9ACB94" w14:textId="77777777" w:rsidR="00A627A1" w:rsidRPr="00304C4F" w:rsidRDefault="00A627A1" w:rsidP="00A627A1">
      <w:pPr>
        <w:pStyle w:val="NormalWeb"/>
        <w:rPr>
          <w:lang w:val="es-ES_tradnl"/>
        </w:rPr>
      </w:pPr>
      <w:r w:rsidRPr="00304C4F">
        <w:rPr>
          <w:lang w:val="es-ES_tradnl"/>
        </w:rPr>
        <w:t>—Tú también.</w:t>
      </w:r>
    </w:p>
    <w:p w14:paraId="7080D750" w14:textId="77777777" w:rsidR="00A627A1" w:rsidRPr="00304C4F" w:rsidRDefault="00A627A1" w:rsidP="00A627A1">
      <w:pPr>
        <w:pStyle w:val="NormalWeb"/>
        <w:rPr>
          <w:lang w:val="es-ES_tradnl"/>
        </w:rPr>
      </w:pPr>
      <w:r w:rsidRPr="00304C4F">
        <w:rPr>
          <w:lang w:val="es-ES_tradnl"/>
        </w:rPr>
        <w:t>En Cabangu se aprendía de diez en diez.</w:t>
      </w:r>
    </w:p>
    <w:p w14:paraId="19D0FD4B" w14:textId="77777777" w:rsidR="00A627A1" w:rsidRPr="00304C4F" w:rsidRDefault="00A627A1" w:rsidP="00A627A1">
      <w:pPr>
        <w:pStyle w:val="NormalWeb"/>
        <w:rPr>
          <w:lang w:val="es-ES_tradnl"/>
        </w:rPr>
      </w:pPr>
      <w:r w:rsidRPr="00304C4F">
        <w:rPr>
          <w:lang w:val="es-ES_tradnl"/>
        </w:rPr>
        <w:t>No había llovido durante la noche. Eso era casi una forma de misericordia. Los tenientes decían que las tormentas vendrían después. Los muchachos miraban el cielo y no preguntaban cuándo.</w:t>
      </w:r>
    </w:p>
    <w:p w14:paraId="0191E903" w14:textId="77777777" w:rsidR="00A627A1" w:rsidRPr="00304C4F" w:rsidRDefault="00A627A1" w:rsidP="00A627A1">
      <w:pPr>
        <w:pStyle w:val="NormalWeb"/>
        <w:rPr>
          <w:lang w:val="es-ES_tradnl"/>
        </w:rPr>
      </w:pPr>
      <w:r w:rsidRPr="00304C4F">
        <w:rPr>
          <w:lang w:val="es-ES_tradnl"/>
        </w:rPr>
        <w:t>Cabangu era una hacienda del Ejército del Aire, en Minas Gerais. Allí había nacido Santos Dumont, el patrono de la aviación brasileña. Aquel día se celebraba su aniversario. Habría ceremonia. Banda. Autoridades. Izado de la bandera. Medallas. Desfile.</w:t>
      </w:r>
    </w:p>
    <w:p w14:paraId="55A4C57F" w14:textId="77777777" w:rsidR="00A627A1" w:rsidRPr="00304C4F" w:rsidRDefault="00A627A1" w:rsidP="00A627A1">
      <w:pPr>
        <w:pStyle w:val="NormalWeb"/>
        <w:rPr>
          <w:lang w:val="es-ES_tradnl"/>
        </w:rPr>
      </w:pPr>
      <w:r w:rsidRPr="00304C4F">
        <w:rPr>
          <w:lang w:val="es-ES_tradnl"/>
        </w:rPr>
        <w:t>Pero antes había que dejar el campamento impecable.</w:t>
      </w:r>
    </w:p>
    <w:p w14:paraId="2D3975D3" w14:textId="77777777" w:rsidR="00A627A1" w:rsidRPr="00304C4F" w:rsidRDefault="00A627A1" w:rsidP="00A627A1">
      <w:pPr>
        <w:pStyle w:val="NormalWeb"/>
        <w:rPr>
          <w:lang w:val="es-ES_tradnl"/>
        </w:rPr>
      </w:pPr>
      <w:r w:rsidRPr="00304C4F">
        <w:rPr>
          <w:lang w:val="es-ES_tradnl"/>
        </w:rPr>
        <w:t xml:space="preserve">1967 - Brasil llevaba tres años bajo un gobierno militar. En Cabangu, para un muchacho de quince años, eso significaba otra cosa: botas limpias, fusil al hombro, bandera a las ocho y silencio cuando hablaba un teniente. </w:t>
      </w:r>
    </w:p>
    <w:p w14:paraId="1069F90C" w14:textId="77777777" w:rsidR="00A627A1" w:rsidRPr="00304C4F" w:rsidRDefault="00A627A1" w:rsidP="00A627A1">
      <w:pPr>
        <w:pStyle w:val="NormalWeb"/>
        <w:rPr>
          <w:lang w:val="es-ES_tradnl"/>
        </w:rPr>
      </w:pPr>
      <w:r w:rsidRPr="00304C4F">
        <w:rPr>
          <w:lang w:val="es-ES_tradnl"/>
        </w:rPr>
        <w:t>—¿Y todos teníais una caja de esas? —preguntó el niño.</w:t>
      </w:r>
    </w:p>
    <w:p w14:paraId="4C83E939" w14:textId="77777777" w:rsidR="00A627A1" w:rsidRPr="00304C4F" w:rsidRDefault="00A627A1" w:rsidP="00A627A1">
      <w:pPr>
        <w:pStyle w:val="NormalWeb"/>
        <w:rPr>
          <w:lang w:val="es-ES_tradnl"/>
        </w:rPr>
      </w:pPr>
      <w:r w:rsidRPr="00304C4F">
        <w:rPr>
          <w:lang w:val="es-ES_tradnl"/>
        </w:rPr>
        <w:t>El viejo miró la caja de betunes.</w:t>
      </w:r>
    </w:p>
    <w:p w14:paraId="7B96FB75" w14:textId="77777777" w:rsidR="00A627A1" w:rsidRPr="00304C4F" w:rsidRDefault="00A627A1" w:rsidP="00A627A1">
      <w:pPr>
        <w:pStyle w:val="NormalWeb"/>
        <w:rPr>
          <w:lang w:val="es-ES_tradnl"/>
        </w:rPr>
      </w:pPr>
      <w:r w:rsidRPr="00304C4F">
        <w:rPr>
          <w:lang w:val="es-ES_tradnl"/>
        </w:rPr>
        <w:t>—No. Yo era el único.</w:t>
      </w:r>
    </w:p>
    <w:p w14:paraId="6A39A9D8" w14:textId="77777777" w:rsidR="00A627A1" w:rsidRPr="00304C4F" w:rsidRDefault="00A627A1" w:rsidP="00A627A1">
      <w:pPr>
        <w:pStyle w:val="NormalWeb"/>
        <w:rPr>
          <w:lang w:val="es-ES_tradnl"/>
        </w:rPr>
      </w:pPr>
      <w:r w:rsidRPr="00304C4F">
        <w:rPr>
          <w:lang w:val="es-ES_tradnl"/>
        </w:rPr>
        <w:t>—Años después aprendí que una bota puede estar limpia y seguir trayendo barro.</w:t>
      </w:r>
    </w:p>
    <w:p w14:paraId="4135A480" w14:textId="77777777" w:rsidR="00A627A1" w:rsidRPr="00304C4F" w:rsidRDefault="00A627A1" w:rsidP="00A627A1">
      <w:pPr>
        <w:pStyle w:val="NormalWeb"/>
        <w:rPr>
          <w:lang w:val="es-ES_tradnl"/>
        </w:rPr>
      </w:pPr>
      <w:r w:rsidRPr="00304C4F">
        <w:rPr>
          <w:lang w:val="es-ES_tradnl"/>
        </w:rPr>
        <w:t>El niño se quedó callado.</w:t>
      </w:r>
    </w:p>
    <w:p w14:paraId="41F4A4F5" w14:textId="77777777" w:rsidR="00A627A1" w:rsidRPr="00304C4F" w:rsidRDefault="00A627A1" w:rsidP="00A627A1">
      <w:pPr>
        <w:pStyle w:val="NormalWeb"/>
        <w:rPr>
          <w:lang w:val="es-ES_tradnl"/>
        </w:rPr>
      </w:pPr>
      <w:r w:rsidRPr="00304C4F">
        <w:rPr>
          <w:lang w:val="es-ES_tradnl"/>
        </w:rPr>
        <w:t>En Cabangu, el barro importaba.</w:t>
      </w:r>
    </w:p>
    <w:p w14:paraId="61691867" w14:textId="77777777" w:rsidR="00A627A1" w:rsidRPr="00304C4F" w:rsidRDefault="00A627A1" w:rsidP="00A627A1">
      <w:pPr>
        <w:pStyle w:val="NormalWeb"/>
        <w:rPr>
          <w:lang w:val="es-ES_tradnl"/>
        </w:rPr>
      </w:pPr>
      <w:r w:rsidRPr="00304C4F">
        <w:rPr>
          <w:lang w:val="es-ES_tradnl"/>
        </w:rPr>
        <w:t>—¡Ese fusil no se suelta en el suelo! Diez por eso.</w:t>
      </w:r>
    </w:p>
    <w:p w14:paraId="17DA199D" w14:textId="77777777" w:rsidR="00A627A1" w:rsidRPr="00304C4F" w:rsidRDefault="00A627A1" w:rsidP="00A627A1">
      <w:pPr>
        <w:pStyle w:val="NormalWeb"/>
        <w:rPr>
          <w:lang w:val="es-ES_tradnl"/>
        </w:rPr>
      </w:pPr>
      <w:r w:rsidRPr="00304C4F">
        <w:rPr>
          <w:lang w:val="es-ES_tradnl"/>
        </w:rPr>
        <w:t>El muchacho lo cogió y se lo colgó a la espalda.</w:t>
      </w:r>
    </w:p>
    <w:p w14:paraId="2515489F" w14:textId="77777777" w:rsidR="00A627A1" w:rsidRPr="00304C4F" w:rsidRDefault="00A627A1" w:rsidP="00A627A1">
      <w:pPr>
        <w:pStyle w:val="NormalWeb"/>
        <w:rPr>
          <w:lang w:val="es-ES_tradnl"/>
        </w:rPr>
      </w:pPr>
      <w:r w:rsidRPr="00304C4F">
        <w:rPr>
          <w:lang w:val="es-ES_tradnl"/>
        </w:rPr>
        <w:t>—¡Antes comprueba si está descargado, animal! Diez más.</w:t>
      </w:r>
    </w:p>
    <w:p w14:paraId="3C8FB229" w14:textId="77777777" w:rsidR="00A627A1" w:rsidRPr="00304C4F" w:rsidRDefault="00A627A1" w:rsidP="00A627A1">
      <w:pPr>
        <w:pStyle w:val="NormalWeb"/>
        <w:rPr>
          <w:lang w:val="es-ES_tradnl"/>
        </w:rPr>
      </w:pPr>
      <w:r w:rsidRPr="00304C4F">
        <w:rPr>
          <w:lang w:val="es-ES_tradnl"/>
        </w:rPr>
        <w:t>Los fusiles eran casi tan altos como algunos alumnos. Había chicos de quince años en adelante. Todos aprendían a andar rectos, a comer deprisa. A correr. A hablar cuando se les ordenaba y a callar antes de saber por qué.</w:t>
      </w:r>
    </w:p>
    <w:p w14:paraId="6FB2A3C9" w14:textId="77777777" w:rsidR="00A627A1" w:rsidRPr="00304C4F" w:rsidRDefault="00A627A1" w:rsidP="00A627A1">
      <w:pPr>
        <w:pStyle w:val="NormalWeb"/>
        <w:rPr>
          <w:lang w:val="es-ES_tradnl"/>
        </w:rPr>
      </w:pPr>
      <w:r w:rsidRPr="00304C4F">
        <w:rPr>
          <w:lang w:val="es-ES_tradnl"/>
        </w:rPr>
        <w:t>El día anterior, un T-6 había volado bajo sobre el campo. Los muchachos se habían dispersado entre arbustos, zanjas y piedras. Desde el avión caían bombas de tinta amarilla.</w:t>
      </w:r>
    </w:p>
    <w:p w14:paraId="33424E81" w14:textId="77777777" w:rsidR="00A627A1" w:rsidRPr="00304C4F" w:rsidRDefault="00A627A1" w:rsidP="00A627A1">
      <w:pPr>
        <w:pStyle w:val="NormalWeb"/>
        <w:rPr>
          <w:lang w:val="es-ES_tradnl"/>
        </w:rPr>
      </w:pPr>
      <w:r w:rsidRPr="00304C4F">
        <w:rPr>
          <w:lang w:val="es-ES_tradnl"/>
        </w:rPr>
        <w:t>—Tú, canarito. No supiste escapar del tintero. Veinte.</w:t>
      </w:r>
    </w:p>
    <w:p w14:paraId="11CA87B4" w14:textId="77777777" w:rsidR="00A627A1" w:rsidRPr="00304C4F" w:rsidRDefault="00A627A1" w:rsidP="00A627A1">
      <w:pPr>
        <w:pStyle w:val="NormalWeb"/>
        <w:rPr>
          <w:lang w:val="es-ES_tradnl"/>
        </w:rPr>
      </w:pPr>
      <w:r w:rsidRPr="00304C4F">
        <w:rPr>
          <w:lang w:val="es-ES_tradnl"/>
        </w:rPr>
        <w:t>Los manchados se echaban al suelo. Los limpios fingían no mirarlos.</w:t>
      </w:r>
    </w:p>
    <w:p w14:paraId="21C4B9E4" w14:textId="77777777" w:rsidR="00A627A1" w:rsidRPr="00304C4F" w:rsidRDefault="00A627A1" w:rsidP="00A627A1">
      <w:pPr>
        <w:pStyle w:val="NormalWeb"/>
        <w:rPr>
          <w:lang w:val="es-ES_tradnl"/>
        </w:rPr>
      </w:pPr>
      <w:r w:rsidRPr="00304C4F">
        <w:rPr>
          <w:lang w:val="es-ES_tradnl"/>
        </w:rPr>
        <w:t>Uno había caído en una zanja más honda. El fusil se le partió en dos. Nadie se rio. Aquello no era cosa de risa. El reglamento decía que pagaría tres veces el valor de la reparación del armamento.</w:t>
      </w:r>
    </w:p>
    <w:p w14:paraId="131C2DD5" w14:textId="77777777" w:rsidR="00A627A1" w:rsidRPr="00304C4F" w:rsidRDefault="00A627A1" w:rsidP="00A627A1">
      <w:pPr>
        <w:pStyle w:val="NormalWeb"/>
        <w:rPr>
          <w:lang w:val="es-ES_tradnl"/>
        </w:rPr>
      </w:pPr>
      <w:r w:rsidRPr="00304C4F">
        <w:rPr>
          <w:lang w:val="es-ES_tradnl"/>
        </w:rPr>
        <w:t>—¿Y lo pagó? —preguntó el niño.</w:t>
      </w:r>
    </w:p>
    <w:p w14:paraId="3B16FB3A" w14:textId="77777777" w:rsidR="00A627A1" w:rsidRPr="00304C4F" w:rsidRDefault="00A627A1" w:rsidP="00A627A1">
      <w:pPr>
        <w:pStyle w:val="NormalWeb"/>
        <w:rPr>
          <w:lang w:val="es-ES_tradnl"/>
        </w:rPr>
      </w:pPr>
      <w:r w:rsidRPr="00304C4F">
        <w:rPr>
          <w:lang w:val="es-ES_tradnl"/>
        </w:rPr>
        <w:t>—No lo sé.</w:t>
      </w:r>
    </w:p>
    <w:p w14:paraId="7BB0B868" w14:textId="77777777" w:rsidR="00A627A1" w:rsidRPr="00304C4F" w:rsidRDefault="00A627A1" w:rsidP="00A627A1">
      <w:pPr>
        <w:pStyle w:val="NormalWeb"/>
        <w:rPr>
          <w:lang w:val="es-ES_tradnl"/>
        </w:rPr>
      </w:pPr>
      <w:r w:rsidRPr="00304C4F">
        <w:rPr>
          <w:lang w:val="es-ES_tradnl"/>
        </w:rPr>
        <w:t>—¿No te acuerdas?</w:t>
      </w:r>
    </w:p>
    <w:p w14:paraId="459F73E7" w14:textId="77777777" w:rsidR="00A627A1" w:rsidRPr="00304C4F" w:rsidRDefault="00A627A1" w:rsidP="00A627A1">
      <w:pPr>
        <w:pStyle w:val="NormalWeb"/>
        <w:rPr>
          <w:lang w:val="es-ES_tradnl"/>
        </w:rPr>
      </w:pPr>
      <w:r w:rsidRPr="00304C4F">
        <w:rPr>
          <w:lang w:val="es-ES_tradnl"/>
        </w:rPr>
        <w:t>—Me acuerdo de otras cosas.</w:t>
      </w:r>
    </w:p>
    <w:p w14:paraId="112E4428" w14:textId="77777777" w:rsidR="00A627A1" w:rsidRPr="00304C4F" w:rsidRDefault="00A627A1" w:rsidP="00A627A1">
      <w:pPr>
        <w:pStyle w:val="NormalWeb"/>
        <w:rPr>
          <w:lang w:val="es-ES_tradnl"/>
        </w:rPr>
      </w:pPr>
      <w:r w:rsidRPr="00304C4F">
        <w:rPr>
          <w:lang w:val="es-ES_tradnl"/>
        </w:rPr>
        <w:t>A las siete tocaron a rancho.</w:t>
      </w:r>
    </w:p>
    <w:p w14:paraId="36F960D6" w14:textId="77777777" w:rsidR="00A627A1" w:rsidRPr="00304C4F" w:rsidRDefault="00A627A1" w:rsidP="00A627A1">
      <w:pPr>
        <w:pStyle w:val="NormalWeb"/>
        <w:rPr>
          <w:lang w:val="es-ES_tradnl"/>
        </w:rPr>
      </w:pPr>
      <w:r w:rsidRPr="00304C4F">
        <w:rPr>
          <w:lang w:val="es-ES_tradnl"/>
        </w:rPr>
        <w:t>El desayuno de aquel día era especial para los combatientes: salchichas, huevos revueltos, tarta de banana, zumo de naranja, pan blanco, mantequilla y jamón, café con leche o Toddy en grandes recipientes de metal.</w:t>
      </w:r>
    </w:p>
    <w:p w14:paraId="1804D553" w14:textId="77777777" w:rsidR="00A627A1" w:rsidRPr="00304C4F" w:rsidRDefault="00A627A1" w:rsidP="00A627A1">
      <w:pPr>
        <w:pStyle w:val="NormalWeb"/>
        <w:rPr>
          <w:lang w:val="es-ES_tradnl"/>
        </w:rPr>
      </w:pPr>
      <w:r w:rsidRPr="00304C4F">
        <w:rPr>
          <w:lang w:val="es-ES_tradnl"/>
        </w:rPr>
        <w:t>Los canaritos podían comer como los demás, siempre que el uniforme y el armamento estuvieran limpios desde la noche anterior.</w:t>
      </w:r>
    </w:p>
    <w:p w14:paraId="0C7893FE" w14:textId="77777777" w:rsidR="00A627A1" w:rsidRPr="00304C4F" w:rsidRDefault="00A627A1" w:rsidP="00A627A1">
      <w:pPr>
        <w:pStyle w:val="NormalWeb"/>
        <w:rPr>
          <w:lang w:val="es-ES_tradnl"/>
        </w:rPr>
      </w:pPr>
      <w:r w:rsidRPr="00304C4F">
        <w:rPr>
          <w:lang w:val="es-ES_tradnl"/>
        </w:rPr>
        <w:t>—El pelotón de los desatentos será el último a comer —dijo un veterano—. Si sobra.</w:t>
      </w:r>
    </w:p>
    <w:p w14:paraId="08D22BA7" w14:textId="77777777" w:rsidR="00A627A1" w:rsidRPr="00304C4F" w:rsidRDefault="00A627A1" w:rsidP="00A627A1">
      <w:pPr>
        <w:pStyle w:val="NormalWeb"/>
        <w:rPr>
          <w:lang w:val="es-ES_tradnl"/>
        </w:rPr>
      </w:pPr>
      <w:r w:rsidRPr="00304C4F">
        <w:rPr>
          <w:lang w:val="es-ES_tradnl"/>
        </w:rPr>
        <w:t>Sobraba siempre. ¡Y mucho! Los futuros pilotos merecían trato de rey. Eran el futuro militar de la patria. Así, el “si sobra” solo servía como amenaza.</w:t>
      </w:r>
    </w:p>
    <w:p w14:paraId="01E157E0" w14:textId="77777777" w:rsidR="00A627A1" w:rsidRPr="00304C4F" w:rsidRDefault="00A627A1" w:rsidP="00A627A1">
      <w:pPr>
        <w:pStyle w:val="NormalWeb"/>
        <w:rPr>
          <w:lang w:val="es-ES_tradnl"/>
        </w:rPr>
      </w:pPr>
      <w:r w:rsidRPr="00304C4F">
        <w:rPr>
          <w:lang w:val="es-ES_tradnl"/>
        </w:rPr>
        <w:t>Los muchachos avanzaron hacia el rancho improvisado. Mesas largas de campaña, ollas, soldados cocineros, cucharones golpeando el aluminio. El olor caliente de la comida se mezclaba con el de la lona húmeda, el cuero y el betún que algunos todavía pasaban deprisa sobre las botas.</w:t>
      </w:r>
    </w:p>
    <w:p w14:paraId="3CF4D450" w14:textId="77777777" w:rsidR="00A627A1" w:rsidRPr="00304C4F" w:rsidRDefault="00A627A1" w:rsidP="00A627A1">
      <w:pPr>
        <w:pStyle w:val="NormalWeb"/>
        <w:rPr>
          <w:lang w:val="es-ES_tradnl"/>
        </w:rPr>
      </w:pPr>
      <w:r w:rsidRPr="00304C4F">
        <w:rPr>
          <w:lang w:val="es-ES_tradnl"/>
        </w:rPr>
        <w:t>Al otro lado, junto a la curva de la vía férrea, separados del sitio de entrenamiento por vallas, había gente sentada y de pie.</w:t>
      </w:r>
    </w:p>
    <w:p w14:paraId="1781D3CA" w14:textId="77777777" w:rsidR="00A627A1" w:rsidRPr="00304C4F" w:rsidRDefault="00A627A1" w:rsidP="00A627A1">
      <w:pPr>
        <w:pStyle w:val="NormalWeb"/>
        <w:rPr>
          <w:lang w:val="es-ES_tradnl"/>
        </w:rPr>
      </w:pPr>
      <w:r w:rsidRPr="00304C4F">
        <w:rPr>
          <w:lang w:val="es-ES_tradnl"/>
        </w:rPr>
        <w:t>Al principio parecían curiosos.</w:t>
      </w:r>
    </w:p>
    <w:p w14:paraId="6AA6A4E0" w14:textId="77777777" w:rsidR="00A627A1" w:rsidRPr="00304C4F" w:rsidRDefault="00A627A1" w:rsidP="00A627A1">
      <w:pPr>
        <w:pStyle w:val="NormalWeb"/>
        <w:rPr>
          <w:lang w:val="es-ES_tradnl"/>
        </w:rPr>
      </w:pPr>
      <w:r w:rsidRPr="00304C4F">
        <w:rPr>
          <w:lang w:val="es-ES_tradnl"/>
        </w:rPr>
        <w:t>Después, cuando los ojos se acostumbraban, dejaban de serlo.</w:t>
      </w:r>
    </w:p>
    <w:p w14:paraId="161023EF" w14:textId="77777777" w:rsidR="00A627A1" w:rsidRPr="00304C4F" w:rsidRDefault="00A627A1" w:rsidP="00A627A1">
      <w:pPr>
        <w:pStyle w:val="NormalWeb"/>
        <w:rPr>
          <w:lang w:val="es-ES_tradnl"/>
        </w:rPr>
      </w:pPr>
      <w:r w:rsidRPr="00304C4F">
        <w:rPr>
          <w:lang w:val="es-ES_tradnl"/>
        </w:rPr>
        <w:t xml:space="preserve">Una mujer sostenía un fardo de ropa en las rodillas. Dos niños descalzos jugaban con piedras entre los raíles. Un viejo llevaba un sombrero de paja </w:t>
      </w:r>
      <w:proofErr w:type="gramStart"/>
      <w:r w:rsidRPr="00304C4F">
        <w:rPr>
          <w:lang w:val="es-ES_tradnl"/>
        </w:rPr>
        <w:t>vencido</w:t>
      </w:r>
      <w:proofErr w:type="gramEnd"/>
      <w:r w:rsidRPr="00304C4F">
        <w:rPr>
          <w:lang w:val="es-ES_tradnl"/>
        </w:rPr>
        <w:t xml:space="preserve"> por un lado. Una muchacha embarazada tenía un pañuelo atado a la nuca y miraba las cajas del rancho como si allí se celebrara algo que no podía nombrarse.</w:t>
      </w:r>
    </w:p>
    <w:p w14:paraId="043F3349" w14:textId="77777777" w:rsidR="00A627A1" w:rsidRPr="00304C4F" w:rsidRDefault="00A627A1" w:rsidP="00A627A1">
      <w:pPr>
        <w:pStyle w:val="NormalWeb"/>
        <w:rPr>
          <w:lang w:val="es-ES_tradnl"/>
        </w:rPr>
      </w:pPr>
      <w:r w:rsidRPr="00304C4F">
        <w:rPr>
          <w:lang w:val="es-ES_tradnl"/>
        </w:rPr>
        <w:t>Los precadetes comían como langostas hambrientas.</w:t>
      </w:r>
    </w:p>
    <w:p w14:paraId="079F387C" w14:textId="77777777" w:rsidR="00A627A1" w:rsidRPr="00304C4F" w:rsidRDefault="00A627A1" w:rsidP="00A627A1">
      <w:pPr>
        <w:pStyle w:val="NormalWeb"/>
        <w:rPr>
          <w:lang w:val="es-ES_tradnl"/>
        </w:rPr>
      </w:pPr>
      <w:r w:rsidRPr="00304C4F">
        <w:rPr>
          <w:lang w:val="es-ES_tradnl"/>
        </w:rPr>
        <w:t>Nadie se acercaba.</w:t>
      </w:r>
    </w:p>
    <w:p w14:paraId="0246B309" w14:textId="77777777" w:rsidR="00A627A1" w:rsidRPr="00304C4F" w:rsidRDefault="00A627A1" w:rsidP="00A627A1">
      <w:pPr>
        <w:pStyle w:val="NormalWeb"/>
        <w:rPr>
          <w:lang w:val="es-ES_tradnl"/>
        </w:rPr>
      </w:pPr>
      <w:r w:rsidRPr="00304C4F">
        <w:rPr>
          <w:lang w:val="es-ES_tradnl"/>
        </w:rPr>
        <w:t>Nadie les decía que se fueran.</w:t>
      </w:r>
    </w:p>
    <w:p w14:paraId="6D4F0668" w14:textId="77777777" w:rsidR="00A627A1" w:rsidRPr="00304C4F" w:rsidRDefault="00A627A1" w:rsidP="00A627A1">
      <w:pPr>
        <w:pStyle w:val="NormalWeb"/>
        <w:rPr>
          <w:lang w:val="es-ES_tradnl"/>
        </w:rPr>
      </w:pPr>
      <w:r w:rsidRPr="00304C4F">
        <w:rPr>
          <w:lang w:val="es-ES_tradnl"/>
        </w:rPr>
        <w:t>—¿Quiénes eran? —preguntó el nieto.</w:t>
      </w:r>
    </w:p>
    <w:p w14:paraId="0BB5AF16" w14:textId="77777777" w:rsidR="00A627A1" w:rsidRPr="00304C4F" w:rsidRDefault="00A627A1" w:rsidP="00A627A1">
      <w:pPr>
        <w:pStyle w:val="NormalWeb"/>
        <w:rPr>
          <w:lang w:val="es-ES_tradnl"/>
        </w:rPr>
      </w:pPr>
      <w:r w:rsidRPr="00304C4F">
        <w:rPr>
          <w:lang w:val="es-ES_tradnl"/>
        </w:rPr>
        <w:t>El viejo pasó el pulgar por el borde de la fotografía.</w:t>
      </w:r>
    </w:p>
    <w:p w14:paraId="540A8761" w14:textId="77777777" w:rsidR="00A627A1" w:rsidRPr="00304C4F" w:rsidRDefault="00A627A1" w:rsidP="00A627A1">
      <w:pPr>
        <w:pStyle w:val="NormalWeb"/>
        <w:rPr>
          <w:lang w:val="es-ES_tradnl"/>
        </w:rPr>
      </w:pPr>
      <w:r w:rsidRPr="00304C4F">
        <w:rPr>
          <w:lang w:val="es-ES_tradnl"/>
        </w:rPr>
        <w:t>—Gente de allí.</w:t>
      </w:r>
    </w:p>
    <w:p w14:paraId="32F86A68" w14:textId="77777777" w:rsidR="00A627A1" w:rsidRPr="00304C4F" w:rsidRDefault="00A627A1" w:rsidP="00A627A1">
      <w:pPr>
        <w:pStyle w:val="NormalWeb"/>
        <w:rPr>
          <w:lang w:val="es-ES_tradnl"/>
        </w:rPr>
      </w:pPr>
      <w:r w:rsidRPr="00304C4F">
        <w:rPr>
          <w:lang w:val="es-ES_tradnl"/>
        </w:rPr>
        <w:t>—¿Pobres?</w:t>
      </w:r>
    </w:p>
    <w:p w14:paraId="7F16ED45" w14:textId="77777777" w:rsidR="00A627A1" w:rsidRPr="00304C4F" w:rsidRDefault="00A627A1" w:rsidP="00A627A1">
      <w:pPr>
        <w:pStyle w:val="NormalWeb"/>
        <w:rPr>
          <w:lang w:val="es-ES_tradnl"/>
        </w:rPr>
      </w:pPr>
      <w:r w:rsidRPr="00304C4F">
        <w:rPr>
          <w:lang w:val="es-ES_tradnl"/>
        </w:rPr>
        <w:t>—Sí.</w:t>
      </w:r>
    </w:p>
    <w:p w14:paraId="2D9979F0" w14:textId="77777777" w:rsidR="00A627A1" w:rsidRPr="00304C4F" w:rsidRDefault="00A627A1" w:rsidP="00A627A1">
      <w:pPr>
        <w:pStyle w:val="NormalWeb"/>
        <w:rPr>
          <w:lang w:val="es-ES_tradnl"/>
        </w:rPr>
      </w:pPr>
      <w:r w:rsidRPr="00304C4F">
        <w:rPr>
          <w:lang w:val="es-ES_tradnl"/>
        </w:rPr>
        <w:t>—¿Y qué querían?</w:t>
      </w:r>
    </w:p>
    <w:p w14:paraId="73E7A80D" w14:textId="77777777" w:rsidR="00A627A1" w:rsidRPr="00304C4F" w:rsidRDefault="00A627A1" w:rsidP="00A627A1">
      <w:pPr>
        <w:pStyle w:val="NormalWeb"/>
        <w:rPr>
          <w:lang w:val="es-ES_tradnl"/>
        </w:rPr>
      </w:pPr>
      <w:r w:rsidRPr="00304C4F">
        <w:rPr>
          <w:lang w:val="es-ES_tradnl"/>
        </w:rPr>
        <w:t>En Cabangu, la banda volvió a tocar.</w:t>
      </w:r>
    </w:p>
    <w:p w14:paraId="1926FFF3" w14:textId="77777777" w:rsidR="00A627A1" w:rsidRPr="00304C4F" w:rsidRDefault="00A627A1" w:rsidP="00A627A1">
      <w:pPr>
        <w:pStyle w:val="NormalWeb"/>
        <w:rPr>
          <w:lang w:val="es-ES_tradnl"/>
        </w:rPr>
      </w:pPr>
      <w:r w:rsidRPr="00304C4F">
        <w:rPr>
          <w:lang w:val="es-ES_tradnl"/>
        </w:rPr>
        <w:t>A las ocho, la tropa formó para el izado de la bandera. Ochocientos precadetes distribuidos en escuadrillas. El himno nacional subió con la tela verde y amarilla. Las manos fueron a la frente. Los cuerpos quedaron quietos.</w:t>
      </w:r>
    </w:p>
    <w:p w14:paraId="0835BF42" w14:textId="77777777" w:rsidR="00A627A1" w:rsidRPr="00304C4F" w:rsidRDefault="00A627A1" w:rsidP="00A627A1">
      <w:pPr>
        <w:pStyle w:val="NormalWeb"/>
        <w:rPr>
          <w:lang w:val="es-ES_tradnl"/>
        </w:rPr>
      </w:pPr>
      <w:r w:rsidRPr="00304C4F">
        <w:rPr>
          <w:lang w:val="es-ES_tradnl"/>
        </w:rPr>
        <w:t>Junto a la vía, los niños miraban.</w:t>
      </w:r>
    </w:p>
    <w:p w14:paraId="10F70060" w14:textId="77777777" w:rsidR="00A627A1" w:rsidRPr="00304C4F" w:rsidRDefault="00A627A1" w:rsidP="00A627A1">
      <w:pPr>
        <w:pStyle w:val="NormalWeb"/>
        <w:rPr>
          <w:lang w:val="es-ES_tradnl"/>
        </w:rPr>
      </w:pPr>
      <w:r w:rsidRPr="00304C4F">
        <w:rPr>
          <w:lang w:val="es-ES_tradnl"/>
        </w:rPr>
        <w:t>Puede que mirasen la bandera. Puede que mirasen los fusiles. Oír a La Furiosa era el mejor espectáculo al que tendrían derecho en todo un año. Al año siguiente estarían todos allí otra vez. La misma embarazada de otro hijo. O otra embarazada. Seguro que miraban la comida.</w:t>
      </w:r>
    </w:p>
    <w:p w14:paraId="6ED61B98" w14:textId="77777777" w:rsidR="00A627A1" w:rsidRPr="00304C4F" w:rsidRDefault="00A627A1" w:rsidP="00A627A1">
      <w:pPr>
        <w:pStyle w:val="NormalWeb"/>
        <w:rPr>
          <w:lang w:val="es-ES_tradnl"/>
        </w:rPr>
      </w:pPr>
      <w:r w:rsidRPr="00304C4F">
        <w:rPr>
          <w:lang w:val="es-ES_tradnl"/>
        </w:rPr>
        <w:t>El viejo se encogió de hombros.</w:t>
      </w:r>
    </w:p>
    <w:p w14:paraId="26ED8351" w14:textId="77777777" w:rsidR="00A627A1" w:rsidRPr="00304C4F" w:rsidRDefault="00A627A1" w:rsidP="00A627A1">
      <w:pPr>
        <w:pStyle w:val="NormalWeb"/>
        <w:rPr>
          <w:lang w:val="es-ES_tradnl"/>
        </w:rPr>
      </w:pPr>
      <w:r w:rsidRPr="00304C4F">
        <w:rPr>
          <w:lang w:val="es-ES_tradnl"/>
        </w:rPr>
        <w:t xml:space="preserve">Después vinieron los homenajes al patrono, los discursos, las medallas, el desfile. A las nueve y media, la banda arrancó con </w:t>
      </w:r>
      <w:r w:rsidRPr="00304C4F">
        <w:rPr>
          <w:rStyle w:val="nfase"/>
          <w:lang w:val="es-ES_tradnl"/>
        </w:rPr>
        <w:t>Colonel Bogey March</w:t>
      </w:r>
      <w:r w:rsidRPr="00304C4F">
        <w:rPr>
          <w:lang w:val="es-ES_tradnl"/>
        </w:rPr>
        <w:t>, marcando el paso de nuestro desfile.</w:t>
      </w:r>
    </w:p>
    <w:p w14:paraId="00D37FE3" w14:textId="77777777" w:rsidR="00A627A1" w:rsidRPr="00304C4F" w:rsidRDefault="00A627A1" w:rsidP="00A627A1">
      <w:pPr>
        <w:pStyle w:val="NormalWeb"/>
        <w:rPr>
          <w:lang w:val="es-ES_tradnl"/>
        </w:rPr>
      </w:pPr>
      <w:r w:rsidRPr="00304C4F">
        <w:rPr>
          <w:lang w:val="es-ES_tradnl"/>
        </w:rPr>
        <w:t>—Era mi preferida —dijo el viejo.</w:t>
      </w:r>
    </w:p>
    <w:p w14:paraId="4CDDE98D" w14:textId="77777777" w:rsidR="00A627A1" w:rsidRPr="00304C4F" w:rsidRDefault="00A627A1" w:rsidP="00A627A1">
      <w:pPr>
        <w:pStyle w:val="NormalWeb"/>
        <w:rPr>
          <w:lang w:val="es-ES_tradnl"/>
        </w:rPr>
      </w:pPr>
      <w:r w:rsidRPr="00304C4F">
        <w:rPr>
          <w:lang w:val="es-ES_tradnl"/>
        </w:rPr>
        <w:t>—¿Por qué?</w:t>
      </w:r>
    </w:p>
    <w:p w14:paraId="7855A801" w14:textId="77777777" w:rsidR="00A627A1" w:rsidRPr="00304C4F" w:rsidRDefault="00A627A1" w:rsidP="00A627A1">
      <w:pPr>
        <w:pStyle w:val="NormalWeb"/>
        <w:rPr>
          <w:lang w:val="es-ES_tradnl"/>
        </w:rPr>
      </w:pPr>
      <w:r w:rsidRPr="00304C4F">
        <w:rPr>
          <w:lang w:val="es-ES_tradnl"/>
        </w:rPr>
        <w:t>—La había escuchado en una película.</w:t>
      </w:r>
    </w:p>
    <w:p w14:paraId="091B153E" w14:textId="77777777" w:rsidR="00A627A1" w:rsidRPr="00304C4F" w:rsidRDefault="00A627A1" w:rsidP="00A627A1">
      <w:pPr>
        <w:pStyle w:val="NormalWeb"/>
        <w:rPr>
          <w:lang w:val="es-ES_tradnl"/>
        </w:rPr>
      </w:pPr>
      <w:r w:rsidRPr="00304C4F">
        <w:rPr>
          <w:lang w:val="es-ES_tradnl"/>
        </w:rPr>
        <w:t>—¿De guerra?</w:t>
      </w:r>
    </w:p>
    <w:p w14:paraId="6F0AAE22" w14:textId="77777777" w:rsidR="00A627A1" w:rsidRPr="00304C4F" w:rsidRDefault="00A627A1" w:rsidP="00A627A1">
      <w:pPr>
        <w:pStyle w:val="NormalWeb"/>
        <w:rPr>
          <w:lang w:val="es-ES_tradnl"/>
        </w:rPr>
      </w:pPr>
      <w:r w:rsidRPr="00304C4F">
        <w:rPr>
          <w:lang w:val="es-ES_tradnl"/>
        </w:rPr>
        <w:t>—Sí.</w:t>
      </w:r>
    </w:p>
    <w:p w14:paraId="07C73A8D" w14:textId="77777777" w:rsidR="00A627A1" w:rsidRPr="00304C4F" w:rsidRDefault="00A627A1" w:rsidP="00A627A1">
      <w:pPr>
        <w:pStyle w:val="NormalWeb"/>
        <w:rPr>
          <w:lang w:val="es-ES_tradnl"/>
        </w:rPr>
      </w:pPr>
      <w:r w:rsidRPr="00304C4F">
        <w:rPr>
          <w:lang w:val="es-ES_tradnl"/>
        </w:rPr>
        <w:t>El niño sonrió.</w:t>
      </w:r>
    </w:p>
    <w:p w14:paraId="011DF1CB" w14:textId="77777777" w:rsidR="00A627A1" w:rsidRPr="00304C4F" w:rsidRDefault="00A627A1" w:rsidP="00A627A1">
      <w:pPr>
        <w:pStyle w:val="NormalWeb"/>
        <w:rPr>
          <w:lang w:val="es-ES_tradnl"/>
        </w:rPr>
      </w:pPr>
      <w:r w:rsidRPr="00304C4F">
        <w:rPr>
          <w:lang w:val="es-ES_tradnl"/>
        </w:rPr>
        <w:t>El viejo no.</w:t>
      </w:r>
    </w:p>
    <w:p w14:paraId="74D19F8E" w14:textId="77777777" w:rsidR="00A627A1" w:rsidRPr="00304C4F" w:rsidRDefault="00A627A1" w:rsidP="00A627A1">
      <w:pPr>
        <w:pStyle w:val="NormalWeb"/>
        <w:rPr>
          <w:lang w:val="es-ES_tradnl"/>
        </w:rPr>
      </w:pPr>
      <w:r w:rsidRPr="00304C4F">
        <w:rPr>
          <w:lang w:val="es-ES_tradnl"/>
        </w:rPr>
        <w:t>Antes del regreso a Barbacena hubo otra distribución de raciones. Una por alumno. En teoría. En la práctica, algunos recibían algo más, si conocían al taifeiro correcto o si se colocaban otra vez al final de la fila con cara de hambre.</w:t>
      </w:r>
    </w:p>
    <w:p w14:paraId="28E30E3D" w14:textId="77777777" w:rsidR="00A627A1" w:rsidRPr="00304C4F" w:rsidRDefault="00A627A1" w:rsidP="00A627A1">
      <w:pPr>
        <w:pStyle w:val="NormalWeb"/>
        <w:rPr>
          <w:lang w:val="es-ES_tradnl"/>
        </w:rPr>
      </w:pPr>
      <w:r w:rsidRPr="00304C4F">
        <w:rPr>
          <w:lang w:val="es-ES_tradnl"/>
        </w:rPr>
        <w:t>—¿Qué es un taifeiro?</w:t>
      </w:r>
    </w:p>
    <w:p w14:paraId="29A5FEB9" w14:textId="77777777" w:rsidR="00A627A1" w:rsidRPr="00304C4F" w:rsidRDefault="00A627A1" w:rsidP="00A627A1">
      <w:pPr>
        <w:pStyle w:val="NormalWeb"/>
        <w:rPr>
          <w:lang w:val="es-ES_tradnl"/>
        </w:rPr>
      </w:pPr>
      <w:r w:rsidRPr="00304C4F">
        <w:rPr>
          <w:lang w:val="es-ES_tradnl"/>
        </w:rPr>
        <w:t>—Así llamábamos al soldado encargado del rancho.</w:t>
      </w:r>
    </w:p>
    <w:p w14:paraId="6029BA66" w14:textId="77777777" w:rsidR="00A627A1" w:rsidRPr="00304C4F" w:rsidRDefault="00A627A1" w:rsidP="00A627A1">
      <w:pPr>
        <w:pStyle w:val="NormalWeb"/>
        <w:rPr>
          <w:lang w:val="es-ES_tradnl"/>
        </w:rPr>
      </w:pPr>
      <w:r w:rsidRPr="00304C4F">
        <w:rPr>
          <w:lang w:val="es-ES_tradnl"/>
        </w:rPr>
        <w:t>Los de la curva seguían allí.</w:t>
      </w:r>
    </w:p>
    <w:p w14:paraId="3BE0C7ED" w14:textId="77777777" w:rsidR="00A627A1" w:rsidRPr="00304C4F" w:rsidRDefault="00A627A1" w:rsidP="00A627A1">
      <w:pPr>
        <w:pStyle w:val="NormalWeb"/>
        <w:rPr>
          <w:lang w:val="es-ES_tradnl"/>
        </w:rPr>
      </w:pPr>
      <w:r w:rsidRPr="00304C4F">
        <w:rPr>
          <w:lang w:val="es-ES_tradnl"/>
        </w:rPr>
        <w:t>La mujer del fardo se había puesto de pie. Los dos niños ya no jugaban. El viejo del sombrero miraba hacia los vagones. La muchacha embarazada se cubría la frente con la mano.</w:t>
      </w:r>
    </w:p>
    <w:p w14:paraId="3962A604" w14:textId="77777777" w:rsidR="00A627A1" w:rsidRPr="00304C4F" w:rsidRDefault="00A627A1" w:rsidP="00A627A1">
      <w:pPr>
        <w:pStyle w:val="NormalWeb"/>
        <w:rPr>
          <w:lang w:val="es-ES_tradnl"/>
        </w:rPr>
      </w:pPr>
      <w:r w:rsidRPr="00304C4F">
        <w:rPr>
          <w:lang w:val="es-ES_tradnl"/>
        </w:rPr>
        <w:t>El tren esperaba.</w:t>
      </w:r>
    </w:p>
    <w:p w14:paraId="1887B5E8" w14:textId="77777777" w:rsidR="00A627A1" w:rsidRPr="00304C4F" w:rsidRDefault="00A627A1" w:rsidP="00A627A1">
      <w:pPr>
        <w:pStyle w:val="NormalWeb"/>
        <w:rPr>
          <w:lang w:val="es-ES_tradnl"/>
        </w:rPr>
      </w:pPr>
      <w:r w:rsidRPr="00304C4F">
        <w:rPr>
          <w:lang w:val="es-ES_tradnl"/>
        </w:rPr>
        <w:t>Los precadetes hablaban, reían, comparaban manchas de tinta, exageraban caídas, maldecían a los veteranos, contaban flexiones como quien cuenta heridas de guerra.</w:t>
      </w:r>
    </w:p>
    <w:p w14:paraId="295A3F94" w14:textId="77777777" w:rsidR="00A627A1" w:rsidRPr="00304C4F" w:rsidRDefault="00A627A1" w:rsidP="00A627A1">
      <w:pPr>
        <w:pStyle w:val="NormalWeb"/>
        <w:rPr>
          <w:lang w:val="es-ES_tradnl"/>
        </w:rPr>
      </w:pPr>
      <w:r w:rsidRPr="00304C4F">
        <w:rPr>
          <w:lang w:val="es-ES_tradnl"/>
        </w:rPr>
        <w:t>Un muchacho sacó de la ración un trozo de tarta de banana. Lo miró. Miró hacia la vía. Luego lo envolvió otra vez.</w:t>
      </w:r>
    </w:p>
    <w:p w14:paraId="0645D062" w14:textId="77777777" w:rsidR="00A627A1" w:rsidRPr="00304C4F" w:rsidRDefault="00A627A1" w:rsidP="00A627A1">
      <w:pPr>
        <w:pStyle w:val="NormalWeb"/>
        <w:rPr>
          <w:lang w:val="es-ES_tradnl"/>
        </w:rPr>
      </w:pPr>
      <w:r w:rsidRPr="00304C4F">
        <w:rPr>
          <w:lang w:val="es-ES_tradnl"/>
        </w:rPr>
        <w:t>Otro se comió dos salchichas antes de subir.</w:t>
      </w:r>
    </w:p>
    <w:p w14:paraId="3F57FB3F" w14:textId="77777777" w:rsidR="00A627A1" w:rsidRPr="00304C4F" w:rsidRDefault="00A627A1" w:rsidP="00A627A1">
      <w:pPr>
        <w:pStyle w:val="NormalWeb"/>
        <w:rPr>
          <w:lang w:val="es-ES_tradnl"/>
        </w:rPr>
      </w:pPr>
      <w:r w:rsidRPr="00304C4F">
        <w:rPr>
          <w:lang w:val="es-ES_tradnl"/>
        </w:rPr>
        <w:t>—¿Les dabais comida? —preguntó el nieto.</w:t>
      </w:r>
    </w:p>
    <w:p w14:paraId="2D4E69D8" w14:textId="77777777" w:rsidR="00A627A1" w:rsidRPr="00304C4F" w:rsidRDefault="00A627A1" w:rsidP="00A627A1">
      <w:pPr>
        <w:pStyle w:val="NormalWeb"/>
        <w:rPr>
          <w:lang w:val="es-ES_tradnl"/>
        </w:rPr>
      </w:pPr>
      <w:r w:rsidRPr="00304C4F">
        <w:rPr>
          <w:lang w:val="es-ES_tradnl"/>
        </w:rPr>
        <w:t>—A veces.</w:t>
      </w:r>
    </w:p>
    <w:p w14:paraId="343F41A9" w14:textId="77777777" w:rsidR="00A627A1" w:rsidRPr="00304C4F" w:rsidRDefault="00A627A1" w:rsidP="00A627A1">
      <w:pPr>
        <w:pStyle w:val="NormalWeb"/>
        <w:rPr>
          <w:lang w:val="es-ES_tradnl"/>
        </w:rPr>
      </w:pPr>
      <w:r w:rsidRPr="00304C4F">
        <w:rPr>
          <w:lang w:val="es-ES_tradnl"/>
        </w:rPr>
        <w:t>—Entonces no estaba tan mal.</w:t>
      </w:r>
    </w:p>
    <w:p w14:paraId="79C6C117" w14:textId="77777777" w:rsidR="00A627A1" w:rsidRPr="00304C4F" w:rsidRDefault="00A627A1" w:rsidP="00A627A1">
      <w:pPr>
        <w:pStyle w:val="NormalWeb"/>
        <w:rPr>
          <w:lang w:val="es-ES_tradnl"/>
        </w:rPr>
      </w:pPr>
      <w:r w:rsidRPr="00304C4F">
        <w:rPr>
          <w:lang w:val="es-ES_tradnl"/>
        </w:rPr>
        <w:t>El viejo dejó la fotografía sobre la mesa.</w:t>
      </w:r>
    </w:p>
    <w:p w14:paraId="58EA813F" w14:textId="77777777" w:rsidR="00A627A1" w:rsidRPr="00304C4F" w:rsidRDefault="00A627A1" w:rsidP="00A627A1">
      <w:pPr>
        <w:pStyle w:val="NormalWeb"/>
        <w:rPr>
          <w:lang w:val="es-ES_tradnl"/>
        </w:rPr>
      </w:pPr>
      <w:r w:rsidRPr="00304C4F">
        <w:rPr>
          <w:lang w:val="es-ES_tradnl"/>
        </w:rPr>
        <w:t>—Eso pensé durante mucho tiempo.</w:t>
      </w:r>
    </w:p>
    <w:p w14:paraId="376D2B53" w14:textId="77777777" w:rsidR="00A627A1" w:rsidRPr="00304C4F" w:rsidRDefault="00A627A1" w:rsidP="00A627A1">
      <w:pPr>
        <w:pStyle w:val="NormalWeb"/>
        <w:rPr>
          <w:lang w:val="es-ES_tradnl"/>
        </w:rPr>
      </w:pPr>
      <w:r w:rsidRPr="00304C4F">
        <w:rPr>
          <w:lang w:val="es-ES_tradnl"/>
        </w:rPr>
        <w:t>El niño esperó.</w:t>
      </w:r>
    </w:p>
    <w:p w14:paraId="7223D608" w14:textId="77777777" w:rsidR="00A627A1" w:rsidRPr="00304C4F" w:rsidRDefault="00A627A1" w:rsidP="00A627A1">
      <w:pPr>
        <w:pStyle w:val="NormalWeb"/>
        <w:rPr>
          <w:lang w:val="es-ES_tradnl"/>
        </w:rPr>
      </w:pPr>
      <w:r w:rsidRPr="00304C4F">
        <w:rPr>
          <w:lang w:val="es-ES_tradnl"/>
        </w:rPr>
        <w:t>—¿Y ahora?</w:t>
      </w:r>
    </w:p>
    <w:p w14:paraId="63D6EAAA" w14:textId="77777777" w:rsidR="00A627A1" w:rsidRPr="00304C4F" w:rsidRDefault="00A627A1" w:rsidP="00A627A1">
      <w:pPr>
        <w:pStyle w:val="NormalWeb"/>
        <w:rPr>
          <w:lang w:val="es-ES_tradnl"/>
        </w:rPr>
      </w:pPr>
      <w:r w:rsidRPr="00304C4F">
        <w:rPr>
          <w:lang w:val="es-ES_tradnl"/>
        </w:rPr>
        <w:t>El viejo oyó un ruido de platos en la cocina. La nieta reía con alguien por el móvil. Decía palabras en inglés. Luego dijo “fascista” en broma, alargando la sílaba, como si fuese una canción.</w:t>
      </w:r>
    </w:p>
    <w:p w14:paraId="46F55C0A" w14:textId="77777777" w:rsidR="00A627A1" w:rsidRPr="00304C4F" w:rsidRDefault="00A627A1" w:rsidP="00A627A1">
      <w:pPr>
        <w:pStyle w:val="NormalWeb"/>
        <w:rPr>
          <w:lang w:val="es-ES_tradnl"/>
        </w:rPr>
      </w:pPr>
      <w:r w:rsidRPr="00304C4F">
        <w:rPr>
          <w:lang w:val="es-ES_tradnl"/>
        </w:rPr>
        <w:t>El viejo volvió a Cabangu.</w:t>
      </w:r>
    </w:p>
    <w:p w14:paraId="4DD8D522" w14:textId="77777777" w:rsidR="00A627A1" w:rsidRPr="00304C4F" w:rsidRDefault="00A627A1" w:rsidP="00A627A1">
      <w:pPr>
        <w:pStyle w:val="NormalWeb"/>
        <w:rPr>
          <w:lang w:val="es-ES_tradnl"/>
        </w:rPr>
      </w:pPr>
      <w:r w:rsidRPr="00304C4F">
        <w:rPr>
          <w:lang w:val="es-ES_tradnl"/>
        </w:rPr>
        <w:t>Vio el tren detenido en la curva. Vio manos de muchachos agarradas a las ventanas. Vio fusiles apilados. Vio una bolsa de pan pasando de un taifeiro a una mujer. Vio a los niños correr detrás del vagón antes de que el tren ganara velocidad.</w:t>
      </w:r>
    </w:p>
    <w:p w14:paraId="1275499A" w14:textId="77777777" w:rsidR="00A627A1" w:rsidRPr="00304C4F" w:rsidRDefault="00A627A1" w:rsidP="00A627A1">
      <w:pPr>
        <w:pStyle w:val="NormalWeb"/>
        <w:rPr>
          <w:lang w:val="es-ES_tradnl"/>
        </w:rPr>
      </w:pPr>
      <w:r w:rsidRPr="00304C4F">
        <w:rPr>
          <w:lang w:val="es-ES_tradnl"/>
        </w:rPr>
        <w:t>Ninguno alcanzó nada.</w:t>
      </w:r>
    </w:p>
    <w:p w14:paraId="38956107" w14:textId="77777777" w:rsidR="00A627A1" w:rsidRPr="00304C4F" w:rsidRDefault="00A627A1" w:rsidP="00A627A1">
      <w:pPr>
        <w:pStyle w:val="NormalWeb"/>
        <w:rPr>
          <w:lang w:val="es-ES_tradnl"/>
        </w:rPr>
      </w:pPr>
      <w:r w:rsidRPr="00304C4F">
        <w:rPr>
          <w:lang w:val="es-ES_tradnl"/>
        </w:rPr>
        <w:t>O quizá uno sí.</w:t>
      </w:r>
    </w:p>
    <w:p w14:paraId="55B81957" w14:textId="77777777" w:rsidR="00A627A1" w:rsidRPr="00304C4F" w:rsidRDefault="00A627A1" w:rsidP="00A627A1">
      <w:pPr>
        <w:pStyle w:val="NormalWeb"/>
        <w:rPr>
          <w:lang w:val="es-ES_tradnl"/>
        </w:rPr>
      </w:pPr>
      <w:r w:rsidRPr="00304C4F">
        <w:rPr>
          <w:lang w:val="es-ES_tradnl"/>
        </w:rPr>
        <w:t>Eso ya no lo sabía.</w:t>
      </w:r>
    </w:p>
    <w:p w14:paraId="12B1099B" w14:textId="77777777" w:rsidR="00A627A1" w:rsidRPr="00304C4F" w:rsidRDefault="00A627A1" w:rsidP="00A627A1">
      <w:pPr>
        <w:pStyle w:val="NormalWeb"/>
        <w:rPr>
          <w:lang w:val="es-ES_tradnl"/>
        </w:rPr>
      </w:pPr>
      <w:r w:rsidRPr="00304C4F">
        <w:rPr>
          <w:lang w:val="es-ES_tradnl"/>
        </w:rPr>
        <w:t>El tren salió despacio. Primero un tirón. Después el traqueteo. Después la curva. Los muchachos gritaron algo. Alguien cantó una canción de bromas militares. Otro imitó el ruido del T-6. Un veterano ordenó silencio y nadie obedeció del todo.</w:t>
      </w:r>
    </w:p>
    <w:p w14:paraId="2CCA4179" w14:textId="77777777" w:rsidR="00A627A1" w:rsidRPr="00304C4F" w:rsidRDefault="00A627A1" w:rsidP="00A627A1">
      <w:pPr>
        <w:pStyle w:val="NormalWeb"/>
        <w:rPr>
          <w:lang w:val="es-ES_tradnl"/>
        </w:rPr>
      </w:pPr>
      <w:r w:rsidRPr="00304C4F">
        <w:rPr>
          <w:lang w:val="es-ES_tradnl"/>
        </w:rPr>
        <w:t>Desde la ventana, el precadete miró hacia la vía.</w:t>
      </w:r>
    </w:p>
    <w:p w14:paraId="663E8157" w14:textId="77777777" w:rsidR="00A627A1" w:rsidRPr="00304C4F" w:rsidRDefault="00A627A1" w:rsidP="00A627A1">
      <w:pPr>
        <w:pStyle w:val="NormalWeb"/>
        <w:rPr>
          <w:lang w:val="es-ES_tradnl"/>
        </w:rPr>
      </w:pPr>
      <w:r w:rsidRPr="00304C4F">
        <w:rPr>
          <w:lang w:val="es-ES_tradnl"/>
        </w:rPr>
        <w:t>La gente se iba quedando atrás.</w:t>
      </w:r>
    </w:p>
    <w:p w14:paraId="06F4E444" w14:textId="77777777" w:rsidR="00A627A1" w:rsidRPr="00304C4F" w:rsidRDefault="00A627A1" w:rsidP="00A627A1">
      <w:pPr>
        <w:pStyle w:val="NormalWeb"/>
        <w:rPr>
          <w:lang w:val="es-ES_tradnl"/>
        </w:rPr>
      </w:pPr>
      <w:r w:rsidRPr="00304C4F">
        <w:rPr>
          <w:lang w:val="es-ES_tradnl"/>
        </w:rPr>
        <w:t>La mujer del fardo levantó una mano. No era exactamente un saludo. Tampoco una súplica. La muchacha embarazada no se movió. El viejo del sombrero se sentó otra vez.</w:t>
      </w:r>
    </w:p>
    <w:p w14:paraId="7BE5A944" w14:textId="77777777" w:rsidR="00A627A1" w:rsidRPr="00304C4F" w:rsidRDefault="00A627A1" w:rsidP="00A627A1">
      <w:pPr>
        <w:pStyle w:val="NormalWeb"/>
        <w:rPr>
          <w:lang w:val="es-ES_tradnl"/>
        </w:rPr>
      </w:pPr>
      <w:r w:rsidRPr="00304C4F">
        <w:rPr>
          <w:lang w:val="es-ES_tradnl"/>
        </w:rPr>
        <w:t>Los niños corrieron hasta cansarse.</w:t>
      </w:r>
    </w:p>
    <w:p w14:paraId="349B881F" w14:textId="77777777" w:rsidR="00A627A1" w:rsidRPr="00304C4F" w:rsidRDefault="00A627A1" w:rsidP="00A627A1">
      <w:pPr>
        <w:pStyle w:val="NormalWeb"/>
        <w:rPr>
          <w:lang w:val="es-ES_tradnl"/>
        </w:rPr>
      </w:pPr>
      <w:r w:rsidRPr="00304C4F">
        <w:rPr>
          <w:lang w:val="es-ES_tradnl"/>
        </w:rPr>
        <w:t>Después fueron solo puntos.</w:t>
      </w:r>
    </w:p>
    <w:p w14:paraId="4DC1CED3" w14:textId="77777777" w:rsidR="00A627A1" w:rsidRPr="00304C4F" w:rsidRDefault="00A627A1" w:rsidP="00A627A1">
      <w:pPr>
        <w:pStyle w:val="NormalWeb"/>
        <w:rPr>
          <w:lang w:val="es-ES_tradnl"/>
        </w:rPr>
      </w:pPr>
      <w:r w:rsidRPr="00304C4F">
        <w:rPr>
          <w:lang w:val="es-ES_tradnl"/>
        </w:rPr>
        <w:t>Después nada.</w:t>
      </w:r>
    </w:p>
    <w:p w14:paraId="1F284C05" w14:textId="77777777" w:rsidR="00A627A1" w:rsidRPr="00304C4F" w:rsidRDefault="00A627A1" w:rsidP="00A627A1">
      <w:pPr>
        <w:pStyle w:val="NormalWeb"/>
        <w:rPr>
          <w:lang w:val="es-ES_tradnl"/>
        </w:rPr>
      </w:pPr>
      <w:r w:rsidRPr="00304C4F">
        <w:rPr>
          <w:lang w:val="es-ES_tradnl"/>
        </w:rPr>
        <w:t>—Abuelo.</w:t>
      </w:r>
    </w:p>
    <w:p w14:paraId="67F92DB6" w14:textId="77777777" w:rsidR="00A627A1" w:rsidRPr="00304C4F" w:rsidRDefault="00A627A1" w:rsidP="00A627A1">
      <w:pPr>
        <w:pStyle w:val="NormalWeb"/>
        <w:rPr>
          <w:lang w:val="es-ES_tradnl"/>
        </w:rPr>
      </w:pPr>
      <w:r w:rsidRPr="00304C4F">
        <w:rPr>
          <w:lang w:val="es-ES_tradnl"/>
        </w:rPr>
        <w:t>El viejo parpadeó.</w:t>
      </w:r>
    </w:p>
    <w:p w14:paraId="5D5B8D69" w14:textId="77777777" w:rsidR="00A627A1" w:rsidRPr="00304C4F" w:rsidRDefault="00A627A1" w:rsidP="00A627A1">
      <w:pPr>
        <w:pStyle w:val="NormalWeb"/>
        <w:rPr>
          <w:lang w:val="es-ES_tradnl"/>
        </w:rPr>
      </w:pPr>
      <w:r w:rsidRPr="00304C4F">
        <w:rPr>
          <w:lang w:val="es-ES_tradnl"/>
        </w:rPr>
        <w:t>—¿Sí?</w:t>
      </w:r>
    </w:p>
    <w:p w14:paraId="1C4CDD5F" w14:textId="77777777" w:rsidR="00A627A1" w:rsidRPr="00304C4F" w:rsidRDefault="00A627A1" w:rsidP="00A627A1">
      <w:pPr>
        <w:pStyle w:val="NormalWeb"/>
        <w:rPr>
          <w:lang w:val="es-ES_tradnl"/>
        </w:rPr>
      </w:pPr>
      <w:r w:rsidRPr="00304C4F">
        <w:rPr>
          <w:lang w:val="es-ES_tradnl"/>
        </w:rPr>
        <w:t>—Si estabais en la escuela era porque queríais ayudar al país, ¿no?</w:t>
      </w:r>
    </w:p>
    <w:p w14:paraId="4BD55263" w14:textId="77777777" w:rsidR="00A627A1" w:rsidRPr="00304C4F" w:rsidRDefault="00A627A1" w:rsidP="00A627A1">
      <w:pPr>
        <w:pStyle w:val="NormalWeb"/>
        <w:rPr>
          <w:lang w:val="es-ES_tradnl"/>
        </w:rPr>
      </w:pPr>
      <w:r w:rsidRPr="00304C4F">
        <w:rPr>
          <w:lang w:val="es-ES_tradnl"/>
        </w:rPr>
        <w:t>El viejo respiró despacio.</w:t>
      </w:r>
    </w:p>
    <w:p w14:paraId="51C687BD" w14:textId="77777777" w:rsidR="00A627A1" w:rsidRPr="00304C4F" w:rsidRDefault="00A627A1" w:rsidP="00A627A1">
      <w:pPr>
        <w:pStyle w:val="NormalWeb"/>
        <w:rPr>
          <w:lang w:val="es-ES_tradnl"/>
        </w:rPr>
      </w:pPr>
      <w:r w:rsidRPr="00304C4F">
        <w:rPr>
          <w:lang w:val="es-ES_tradnl"/>
        </w:rPr>
        <w:t>—Eso nos decían.</w:t>
      </w:r>
    </w:p>
    <w:p w14:paraId="48524D74" w14:textId="77777777" w:rsidR="00A627A1" w:rsidRPr="00304C4F" w:rsidRDefault="00A627A1" w:rsidP="00A627A1">
      <w:pPr>
        <w:pStyle w:val="NormalWeb"/>
        <w:rPr>
          <w:lang w:val="es-ES_tradnl"/>
        </w:rPr>
      </w:pPr>
      <w:r w:rsidRPr="00304C4F">
        <w:rPr>
          <w:lang w:val="es-ES_tradnl"/>
        </w:rPr>
        <w:t>—¿Y no era verdad?</w:t>
      </w:r>
    </w:p>
    <w:p w14:paraId="18723548" w14:textId="77777777" w:rsidR="00A627A1" w:rsidRPr="00304C4F" w:rsidRDefault="00A627A1" w:rsidP="00A627A1">
      <w:pPr>
        <w:pStyle w:val="NormalWeb"/>
        <w:rPr>
          <w:lang w:val="es-ES_tradnl"/>
        </w:rPr>
      </w:pPr>
      <w:r w:rsidRPr="00304C4F">
        <w:rPr>
          <w:lang w:val="es-ES_tradnl"/>
        </w:rPr>
        <w:t>La pregunta quedó entre los dos.</w:t>
      </w:r>
    </w:p>
    <w:p w14:paraId="7072D256" w14:textId="77777777" w:rsidR="00A627A1" w:rsidRPr="00304C4F" w:rsidRDefault="00A627A1" w:rsidP="00A627A1">
      <w:pPr>
        <w:pStyle w:val="NormalWeb"/>
        <w:rPr>
          <w:lang w:val="es-ES_tradnl"/>
        </w:rPr>
      </w:pPr>
      <w:r w:rsidRPr="00304C4F">
        <w:rPr>
          <w:lang w:val="es-ES_tradnl"/>
        </w:rPr>
        <w:t>La nieta volvió de la cocina con un vaso de agua.</w:t>
      </w:r>
    </w:p>
    <w:p w14:paraId="7FFC1C82" w14:textId="77777777" w:rsidR="00A627A1" w:rsidRPr="00304C4F" w:rsidRDefault="00A627A1" w:rsidP="00A627A1">
      <w:pPr>
        <w:pStyle w:val="NormalWeb"/>
        <w:rPr>
          <w:lang w:val="es-ES_tradnl"/>
        </w:rPr>
      </w:pPr>
      <w:r w:rsidRPr="00304C4F">
        <w:rPr>
          <w:lang w:val="es-ES_tradnl"/>
        </w:rPr>
        <w:t>—¿Sigue la clase de patria?</w:t>
      </w:r>
    </w:p>
    <w:p w14:paraId="05DE9D64" w14:textId="77777777" w:rsidR="00A627A1" w:rsidRPr="00304C4F" w:rsidRDefault="00A627A1" w:rsidP="00A627A1">
      <w:pPr>
        <w:pStyle w:val="NormalWeb"/>
        <w:rPr>
          <w:lang w:val="es-ES_tradnl"/>
        </w:rPr>
      </w:pPr>
      <w:r w:rsidRPr="00304C4F">
        <w:rPr>
          <w:lang w:val="es-ES_tradnl"/>
        </w:rPr>
        <w:t>—Estoy contando lo de Cabangu.</w:t>
      </w:r>
    </w:p>
    <w:p w14:paraId="4848CA0A" w14:textId="77777777" w:rsidR="00A627A1" w:rsidRPr="00304C4F" w:rsidRDefault="00A627A1" w:rsidP="00A627A1">
      <w:pPr>
        <w:pStyle w:val="NormalWeb"/>
        <w:rPr>
          <w:lang w:val="es-ES_tradnl"/>
        </w:rPr>
      </w:pPr>
      <w:r w:rsidRPr="00304C4F">
        <w:rPr>
          <w:lang w:val="es-ES_tradnl"/>
        </w:rPr>
        <w:t>—Ah, la acampada militar.</w:t>
      </w:r>
    </w:p>
    <w:p w14:paraId="2B7BAAC4" w14:textId="77777777" w:rsidR="00A627A1" w:rsidRPr="00304C4F" w:rsidRDefault="00A627A1" w:rsidP="00A627A1">
      <w:pPr>
        <w:pStyle w:val="NormalWeb"/>
        <w:rPr>
          <w:lang w:val="es-ES_tradnl"/>
        </w:rPr>
      </w:pPr>
      <w:r w:rsidRPr="00304C4F">
        <w:rPr>
          <w:lang w:val="es-ES_tradnl"/>
        </w:rPr>
        <w:t>Ella bebió un sorbo.</w:t>
      </w:r>
    </w:p>
    <w:p w14:paraId="4252DF78" w14:textId="77777777" w:rsidR="00A627A1" w:rsidRPr="00304C4F" w:rsidRDefault="00A627A1" w:rsidP="00A627A1">
      <w:pPr>
        <w:pStyle w:val="NormalWeb"/>
        <w:rPr>
          <w:lang w:val="es-ES_tradnl"/>
        </w:rPr>
      </w:pPr>
      <w:r w:rsidRPr="00304C4F">
        <w:rPr>
          <w:lang w:val="es-ES_tradnl"/>
        </w:rPr>
        <w:t>—Abuelo, en serio. Tú haces un drama de todo. Si les daban comida, mejor que nada.</w:t>
      </w:r>
    </w:p>
    <w:p w14:paraId="0053D644" w14:textId="77777777" w:rsidR="00A627A1" w:rsidRPr="00304C4F" w:rsidRDefault="00A627A1" w:rsidP="00A627A1">
      <w:pPr>
        <w:pStyle w:val="NormalWeb"/>
        <w:rPr>
          <w:lang w:val="es-ES_tradnl"/>
        </w:rPr>
      </w:pPr>
      <w:r w:rsidRPr="00304C4F">
        <w:rPr>
          <w:lang w:val="es-ES_tradnl"/>
        </w:rPr>
        <w:t>El viejo la miró.</w:t>
      </w:r>
    </w:p>
    <w:p w14:paraId="2B4F8FC0" w14:textId="77777777" w:rsidR="00A627A1" w:rsidRPr="00304C4F" w:rsidRDefault="00A627A1" w:rsidP="00A627A1">
      <w:pPr>
        <w:pStyle w:val="NormalWeb"/>
        <w:rPr>
          <w:lang w:val="es-ES_tradnl"/>
        </w:rPr>
      </w:pPr>
      <w:r w:rsidRPr="00304C4F">
        <w:rPr>
          <w:lang w:val="es-ES_tradnl"/>
        </w:rPr>
        <w:t>Los pantalones rotos de la nieta tenían los hilos blancos colgando sobre la piel limpia. Harapos comprados. Harapos elegidos. Harapos sin hambre.</w:t>
      </w:r>
    </w:p>
    <w:p w14:paraId="264A7033" w14:textId="77777777" w:rsidR="00A627A1" w:rsidRPr="00304C4F" w:rsidRDefault="00A627A1" w:rsidP="00A627A1">
      <w:pPr>
        <w:pStyle w:val="NormalWeb"/>
        <w:rPr>
          <w:lang w:val="es-ES_tradnl"/>
        </w:rPr>
      </w:pPr>
      <w:r w:rsidRPr="00304C4F">
        <w:rPr>
          <w:lang w:val="es-ES_tradnl"/>
        </w:rPr>
        <w:t>Ella no notó la mirada.</w:t>
      </w:r>
    </w:p>
    <w:p w14:paraId="10BF2647" w14:textId="77777777" w:rsidR="00A627A1" w:rsidRPr="00304C4F" w:rsidRDefault="00A627A1" w:rsidP="00A627A1">
      <w:pPr>
        <w:pStyle w:val="NormalWeb"/>
        <w:rPr>
          <w:lang w:val="es-ES_tradnl"/>
        </w:rPr>
      </w:pPr>
      <w:r w:rsidRPr="00304C4F">
        <w:rPr>
          <w:lang w:val="es-ES_tradnl"/>
        </w:rPr>
        <w:t>—Además, tú no torturaste a nadie —dijo—. Eras un crío.</w:t>
      </w:r>
    </w:p>
    <w:p w14:paraId="102C2BCA" w14:textId="77777777" w:rsidR="00A627A1" w:rsidRPr="00304C4F" w:rsidRDefault="00A627A1" w:rsidP="00A627A1">
      <w:pPr>
        <w:pStyle w:val="NormalWeb"/>
        <w:rPr>
          <w:lang w:val="es-ES_tradnl"/>
        </w:rPr>
      </w:pPr>
      <w:r w:rsidRPr="00304C4F">
        <w:rPr>
          <w:lang w:val="es-ES_tradnl"/>
        </w:rPr>
        <w:t>El viejo bajó los ojos.</w:t>
      </w:r>
    </w:p>
    <w:p w14:paraId="0998AE7E" w14:textId="77777777" w:rsidR="00A627A1" w:rsidRPr="00304C4F" w:rsidRDefault="00A627A1" w:rsidP="00A627A1">
      <w:pPr>
        <w:pStyle w:val="NormalWeb"/>
        <w:rPr>
          <w:lang w:val="es-ES_tradnl"/>
        </w:rPr>
      </w:pPr>
      <w:r w:rsidRPr="00304C4F">
        <w:rPr>
          <w:lang w:val="es-ES_tradnl"/>
        </w:rPr>
        <w:t>En la foto, el precadete seguía serio. Quince años. La hebilla brillante. El fusil demasiado separado del cuerpo. La tienda torcida detrás. El árbol. La sombra que podía ser un hombre.</w:t>
      </w:r>
    </w:p>
    <w:p w14:paraId="416ABD8A" w14:textId="77777777" w:rsidR="00A627A1" w:rsidRPr="00304C4F" w:rsidRDefault="00A627A1" w:rsidP="00A627A1">
      <w:pPr>
        <w:pStyle w:val="NormalWeb"/>
        <w:rPr>
          <w:lang w:val="es-ES_tradnl"/>
        </w:rPr>
      </w:pPr>
      <w:r w:rsidRPr="00304C4F">
        <w:rPr>
          <w:lang w:val="es-ES_tradnl"/>
        </w:rPr>
        <w:t>—No —dijo—. Yo no.</w:t>
      </w:r>
    </w:p>
    <w:p w14:paraId="36F61F97" w14:textId="77777777" w:rsidR="00A627A1" w:rsidRPr="00304C4F" w:rsidRDefault="00A627A1" w:rsidP="00A627A1">
      <w:pPr>
        <w:pStyle w:val="NormalWeb"/>
        <w:rPr>
          <w:lang w:val="es-ES_tradnl"/>
        </w:rPr>
      </w:pPr>
      <w:r w:rsidRPr="00304C4F">
        <w:rPr>
          <w:lang w:val="es-ES_tradnl"/>
        </w:rPr>
        <w:t>La nieta se encogió de hombros.</w:t>
      </w:r>
    </w:p>
    <w:p w14:paraId="1B26B023" w14:textId="77777777" w:rsidR="00A627A1" w:rsidRPr="00304C4F" w:rsidRDefault="00A627A1" w:rsidP="00A627A1">
      <w:pPr>
        <w:pStyle w:val="NormalWeb"/>
        <w:rPr>
          <w:lang w:val="es-ES_tradnl"/>
        </w:rPr>
      </w:pPr>
      <w:r w:rsidRPr="00304C4F">
        <w:rPr>
          <w:lang w:val="es-ES_tradnl"/>
        </w:rPr>
        <w:t>—Entonces ya está.</w:t>
      </w:r>
    </w:p>
    <w:p w14:paraId="363FDEBF" w14:textId="77777777" w:rsidR="00A627A1" w:rsidRPr="00304C4F" w:rsidRDefault="00A627A1" w:rsidP="00A627A1">
      <w:pPr>
        <w:pStyle w:val="NormalWeb"/>
        <w:rPr>
          <w:lang w:val="es-ES_tradnl"/>
        </w:rPr>
      </w:pPr>
      <w:r w:rsidRPr="00304C4F">
        <w:rPr>
          <w:lang w:val="es-ES_tradnl"/>
        </w:rPr>
        <w:t>Se fue por el pasillo, otra vez con los auriculares puestos.</w:t>
      </w:r>
    </w:p>
    <w:p w14:paraId="4B51096C" w14:textId="77777777" w:rsidR="00A627A1" w:rsidRPr="00304C4F" w:rsidRDefault="00A627A1" w:rsidP="00A627A1">
      <w:pPr>
        <w:pStyle w:val="NormalWeb"/>
        <w:rPr>
          <w:lang w:val="es-ES_tradnl"/>
        </w:rPr>
      </w:pPr>
      <w:r w:rsidRPr="00304C4F">
        <w:rPr>
          <w:lang w:val="es-ES_tradnl"/>
        </w:rPr>
        <w:t>El niño volvió a tocar la caja de betunes.</w:t>
      </w:r>
    </w:p>
    <w:p w14:paraId="7EE34B5F" w14:textId="77777777" w:rsidR="00A627A1" w:rsidRPr="00304C4F" w:rsidRDefault="00A627A1" w:rsidP="00A627A1">
      <w:pPr>
        <w:pStyle w:val="NormalWeb"/>
        <w:rPr>
          <w:lang w:val="es-ES_tradnl"/>
        </w:rPr>
      </w:pPr>
      <w:r w:rsidRPr="00304C4F">
        <w:rPr>
          <w:lang w:val="es-ES_tradnl"/>
        </w:rPr>
        <w:t>—¿Y esto por qué lo guardas?</w:t>
      </w:r>
    </w:p>
    <w:p w14:paraId="70CF853A" w14:textId="77777777" w:rsidR="00A627A1" w:rsidRPr="00304C4F" w:rsidRDefault="00A627A1" w:rsidP="00A627A1">
      <w:pPr>
        <w:pStyle w:val="NormalWeb"/>
        <w:rPr>
          <w:lang w:val="es-ES_tradnl"/>
        </w:rPr>
      </w:pPr>
      <w:r w:rsidRPr="00304C4F">
        <w:rPr>
          <w:lang w:val="es-ES_tradnl"/>
        </w:rPr>
        <w:t>El viejo metió la mano en el cajón y sacó la hebilla sin cinturón. La sostuvo entre los dedos. Ya no brillaba.</w:t>
      </w:r>
    </w:p>
    <w:p w14:paraId="6436FCE0" w14:textId="77777777" w:rsidR="00A627A1" w:rsidRPr="00304C4F" w:rsidRDefault="00A627A1" w:rsidP="00A627A1">
      <w:pPr>
        <w:pStyle w:val="NormalWeb"/>
        <w:rPr>
          <w:lang w:val="es-ES_tradnl"/>
        </w:rPr>
      </w:pPr>
      <w:r w:rsidRPr="00304C4F">
        <w:rPr>
          <w:lang w:val="es-ES_tradnl"/>
        </w:rPr>
        <w:t>—Porque algunas cosas parecen pequeñas.</w:t>
      </w:r>
    </w:p>
    <w:p w14:paraId="2C90127D" w14:textId="77777777" w:rsidR="00A627A1" w:rsidRPr="00304C4F" w:rsidRDefault="00A627A1" w:rsidP="00A627A1">
      <w:pPr>
        <w:pStyle w:val="NormalWeb"/>
        <w:rPr>
          <w:lang w:val="es-ES_tradnl"/>
        </w:rPr>
      </w:pPr>
      <w:r w:rsidRPr="00304C4F">
        <w:rPr>
          <w:lang w:val="es-ES_tradnl"/>
        </w:rPr>
        <w:t>—¿Y no lo son?</w:t>
      </w:r>
    </w:p>
    <w:p w14:paraId="2E221B94" w14:textId="77777777" w:rsidR="00A627A1" w:rsidRPr="00304C4F" w:rsidRDefault="00A627A1" w:rsidP="00A627A1">
      <w:pPr>
        <w:pStyle w:val="NormalWeb"/>
        <w:rPr>
          <w:lang w:val="es-ES_tradnl"/>
        </w:rPr>
      </w:pPr>
      <w:r w:rsidRPr="00304C4F">
        <w:rPr>
          <w:lang w:val="es-ES_tradnl"/>
        </w:rPr>
        <w:t>—No siempre.</w:t>
      </w:r>
    </w:p>
    <w:p w14:paraId="471C22AF" w14:textId="3D775B70" w:rsidR="000E7F18" w:rsidRPr="00304C4F" w:rsidRDefault="00A05A80" w:rsidP="00A627A1">
      <w:pPr>
        <w:pStyle w:val="NormalWeb"/>
        <w:rPr>
          <w:lang w:val="es-ES_tradnl"/>
        </w:rPr>
      </w:pPr>
      <w:r w:rsidRPr="00304C4F">
        <w:rPr>
          <w:lang w:val="es-ES_tradnl"/>
        </w:rPr>
        <w:t>En el fondo de la caja había otra fotografía, más grande, protegida por un sobre más grueso. El viejo la conocía bien. No la sacó. Mostraba varias filas de muchachos uniformados, un patio, una bandera al fondo. En el reverso, escrito con tinta azul, había algunos números y nombres de guerra. Algunos casi borrados.</w:t>
      </w:r>
      <w:r w:rsidRPr="00304C4F">
        <w:rPr>
          <w:lang w:val="es-ES_tradnl"/>
        </w:rPr>
        <w:br/>
        <w:t>El niño no la vio.</w:t>
      </w:r>
      <w:r w:rsidRPr="00304C4F">
        <w:rPr>
          <w:lang w:val="es-ES_tradnl"/>
        </w:rPr>
        <w:br/>
        <w:t>Después empujó el cajón. La madera resistió bastante antes de encajar.</w:t>
      </w:r>
      <w:r w:rsidRPr="00304C4F">
        <w:rPr>
          <w:lang w:val="es-ES_tradnl"/>
        </w:rPr>
        <w:br/>
        <w:t>Siempre pasa eso cuando se fuerzan las cosas.</w:t>
      </w:r>
    </w:p>
    <w:sectPr w:rsidR="000E7F18" w:rsidRPr="00304C4F" w:rsidSect="00AD0962">
      <w:headerReference w:type="default" r:id="rId8"/>
      <w:footerReference w:type="default" r:id="rId9"/>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836E3" w14:textId="77777777" w:rsidR="00245F40" w:rsidRDefault="00245F40">
      <w:pPr>
        <w:spacing w:after="0" w:line="240" w:lineRule="auto"/>
      </w:pPr>
      <w:r>
        <w:separator/>
      </w:r>
    </w:p>
  </w:endnote>
  <w:endnote w:type="continuationSeparator" w:id="0">
    <w:p w14:paraId="091B2AD6" w14:textId="77777777" w:rsidR="00245F40" w:rsidRDefault="0024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E5AF" w14:textId="0C978B46" w:rsidR="00A72EE3" w:rsidRPr="00A72EE3" w:rsidRDefault="00A72EE3" w:rsidP="00A72EE3">
    <w:pPr>
      <w:pStyle w:val="NormalWeb"/>
      <w:spacing w:before="0" w:beforeAutospacing="0" w:after="0" w:afterAutospacing="0"/>
      <w:jc w:val="center"/>
      <w:rPr>
        <w:rFonts w:ascii="Arial" w:eastAsiaTheme="minorEastAsia" w:hAnsi="Arial" w:cstheme="minorBidi"/>
        <w:sz w:val="16"/>
        <w:szCs w:val="22"/>
        <w:lang w:val="es-ES_tradnl" w:eastAsia="en-US"/>
      </w:rPr>
    </w:pPr>
    <w:r w:rsidRPr="00A72EE3">
      <w:rPr>
        <w:rFonts w:ascii="Arial" w:eastAsiaTheme="minorEastAsia" w:hAnsi="Arial" w:cstheme="minorBidi"/>
        <w:sz w:val="16"/>
        <w:szCs w:val="22"/>
        <w:lang w:val="es-ES_tradnl" w:eastAsia="en-US"/>
      </w:rPr>
      <w:t>Texto de creación original de Julio Cesar Navas. El uso de este documento queda reservado a correcciones de texto, preservándose los derechos de autor de Julio Cesar Navas. Si continúa leyéndolo, se entiende que respeta los derechos de autor. Reproducción prohibida.</w:t>
    </w:r>
  </w:p>
  <w:p w14:paraId="2CC6BBAC" w14:textId="77777777" w:rsidR="00A72EE3" w:rsidRPr="00A72EE3" w:rsidRDefault="00A72EE3" w:rsidP="00A72EE3">
    <w:pPr>
      <w:pStyle w:val="NormalWeb"/>
      <w:spacing w:before="0" w:beforeAutospacing="0" w:after="0" w:afterAutospacing="0"/>
      <w:jc w:val="center"/>
      <w:rPr>
        <w:rFonts w:ascii="Arial" w:eastAsiaTheme="minorEastAsia" w:hAnsi="Arial" w:cstheme="minorBidi"/>
        <w:sz w:val="16"/>
        <w:szCs w:val="22"/>
        <w:lang w:val="es-ES_tradnl" w:eastAsia="en-US"/>
      </w:rPr>
    </w:pPr>
  </w:p>
  <w:p w14:paraId="03D85008" w14:textId="04A57612" w:rsidR="00A72EE3" w:rsidRPr="00A72EE3" w:rsidRDefault="00A72EE3" w:rsidP="00A72EE3">
    <w:pPr>
      <w:pStyle w:val="NormalWeb"/>
      <w:spacing w:before="0" w:beforeAutospacing="0" w:after="0" w:afterAutospacing="0"/>
      <w:jc w:val="center"/>
      <w:rPr>
        <w:rFonts w:ascii="Arial" w:eastAsiaTheme="minorEastAsia" w:hAnsi="Arial" w:cstheme="minorBidi"/>
        <w:sz w:val="16"/>
        <w:szCs w:val="22"/>
        <w:lang w:val="es-ES_tradnl" w:eastAsia="en-US"/>
      </w:rPr>
    </w:pPr>
    <w:r w:rsidRPr="00A72EE3">
      <w:rPr>
        <w:rFonts w:ascii="Arial" w:eastAsiaTheme="minorEastAsia" w:hAnsi="Arial" w:cstheme="minorBidi"/>
        <w:sz w:val="16"/>
        <w:szCs w:val="22"/>
        <w:lang w:eastAsia="en-US"/>
      </w:rPr>
      <w:t>Texto de autoria de Júlio Cesar Navas. O uso deste documento é reservado para correções ou traduções, preservando-se os direitos de autoria de Júlio Cesar Navas. Se o continua lendo ou nele trabalhando, entende-se que respeita os direitos de autor. Proibida sua reprodução.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33C7" w14:textId="77777777" w:rsidR="00245F40" w:rsidRDefault="00245F40">
      <w:pPr>
        <w:spacing w:after="0" w:line="240" w:lineRule="auto"/>
      </w:pPr>
      <w:r>
        <w:separator/>
      </w:r>
    </w:p>
  </w:footnote>
  <w:footnote w:type="continuationSeparator" w:id="0">
    <w:p w14:paraId="231BF2C4" w14:textId="77777777" w:rsidR="00245F40" w:rsidRDefault="0024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50040"/>
      <w:docPartObj>
        <w:docPartGallery w:val="Page Numbers (Top of Page)"/>
        <w:docPartUnique/>
      </w:docPartObj>
    </w:sdtPr>
    <w:sdtEndPr/>
    <w:sdtContent>
      <w:p w14:paraId="5CB25A8F" w14:textId="3AF9CAAB" w:rsidR="00201171" w:rsidRDefault="00201171" w:rsidP="00201171">
        <w:pPr>
          <w:pStyle w:val="Cabealho"/>
          <w:jc w:val="right"/>
        </w:pPr>
        <w:r>
          <w:fldChar w:fldCharType="begin"/>
        </w:r>
        <w:r>
          <w:instrText>PAGE   \* MERGEFORMAT</w:instrText>
        </w:r>
        <w:r>
          <w:fldChar w:fldCharType="separate"/>
        </w:r>
        <w:r>
          <w:rPr>
            <w:lang w:val="pt-B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6" w15:restartNumberingAfterBreak="0">
    <w:nsid w:val="05430CFD"/>
    <w:multiLevelType w:val="multilevel"/>
    <w:tmpl w:val="CC2A19FC"/>
    <w:lvl w:ilvl="0">
      <w:start w:val="19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E72"/>
    <w:rsid w:val="000013C7"/>
    <w:rsid w:val="00011137"/>
    <w:rsid w:val="0001400C"/>
    <w:rsid w:val="00015A59"/>
    <w:rsid w:val="00016F35"/>
    <w:rsid w:val="00021327"/>
    <w:rsid w:val="0002194A"/>
    <w:rsid w:val="000221CE"/>
    <w:rsid w:val="00026079"/>
    <w:rsid w:val="00034616"/>
    <w:rsid w:val="0004089D"/>
    <w:rsid w:val="00052B2D"/>
    <w:rsid w:val="0006063C"/>
    <w:rsid w:val="0006119E"/>
    <w:rsid w:val="00065790"/>
    <w:rsid w:val="000674C8"/>
    <w:rsid w:val="000807CA"/>
    <w:rsid w:val="00083EAA"/>
    <w:rsid w:val="000913F0"/>
    <w:rsid w:val="00095CD6"/>
    <w:rsid w:val="000D02D6"/>
    <w:rsid w:val="000D0CA1"/>
    <w:rsid w:val="000D1167"/>
    <w:rsid w:val="000D609A"/>
    <w:rsid w:val="000E4042"/>
    <w:rsid w:val="000E61F1"/>
    <w:rsid w:val="000E7F18"/>
    <w:rsid w:val="000F7BBD"/>
    <w:rsid w:val="0010107B"/>
    <w:rsid w:val="001134D3"/>
    <w:rsid w:val="00127E83"/>
    <w:rsid w:val="0013796D"/>
    <w:rsid w:val="00142A1F"/>
    <w:rsid w:val="001468AF"/>
    <w:rsid w:val="0015074B"/>
    <w:rsid w:val="00162521"/>
    <w:rsid w:val="00170569"/>
    <w:rsid w:val="00172806"/>
    <w:rsid w:val="00176D60"/>
    <w:rsid w:val="00180128"/>
    <w:rsid w:val="001865D4"/>
    <w:rsid w:val="001C1539"/>
    <w:rsid w:val="001D272F"/>
    <w:rsid w:val="001D3686"/>
    <w:rsid w:val="001D4030"/>
    <w:rsid w:val="00201171"/>
    <w:rsid w:val="00204CDB"/>
    <w:rsid w:val="00220492"/>
    <w:rsid w:val="00222C73"/>
    <w:rsid w:val="00231B3B"/>
    <w:rsid w:val="00242D5E"/>
    <w:rsid w:val="00243F05"/>
    <w:rsid w:val="00245F40"/>
    <w:rsid w:val="00246BCB"/>
    <w:rsid w:val="00247230"/>
    <w:rsid w:val="00250F4C"/>
    <w:rsid w:val="002558F0"/>
    <w:rsid w:val="00263977"/>
    <w:rsid w:val="0027453A"/>
    <w:rsid w:val="00277406"/>
    <w:rsid w:val="00282381"/>
    <w:rsid w:val="00290213"/>
    <w:rsid w:val="00292159"/>
    <w:rsid w:val="0029229A"/>
    <w:rsid w:val="0029639D"/>
    <w:rsid w:val="002A3675"/>
    <w:rsid w:val="002B74AE"/>
    <w:rsid w:val="002C236A"/>
    <w:rsid w:val="002D056A"/>
    <w:rsid w:val="002D3AA4"/>
    <w:rsid w:val="002D6823"/>
    <w:rsid w:val="002D720C"/>
    <w:rsid w:val="002D73A0"/>
    <w:rsid w:val="002E1427"/>
    <w:rsid w:val="002E50A4"/>
    <w:rsid w:val="002E7623"/>
    <w:rsid w:val="002F30B4"/>
    <w:rsid w:val="002F3E5D"/>
    <w:rsid w:val="002F7FF9"/>
    <w:rsid w:val="00304C4F"/>
    <w:rsid w:val="00306602"/>
    <w:rsid w:val="003109C4"/>
    <w:rsid w:val="0031621A"/>
    <w:rsid w:val="00326F90"/>
    <w:rsid w:val="0033686A"/>
    <w:rsid w:val="00353C4D"/>
    <w:rsid w:val="00357F8F"/>
    <w:rsid w:val="003701B3"/>
    <w:rsid w:val="003944C1"/>
    <w:rsid w:val="0039642C"/>
    <w:rsid w:val="003A1309"/>
    <w:rsid w:val="003A7BAA"/>
    <w:rsid w:val="003B088C"/>
    <w:rsid w:val="003B5789"/>
    <w:rsid w:val="003B7112"/>
    <w:rsid w:val="003D0273"/>
    <w:rsid w:val="003D19F8"/>
    <w:rsid w:val="003D3034"/>
    <w:rsid w:val="003D47F3"/>
    <w:rsid w:val="003D5DFB"/>
    <w:rsid w:val="003E1357"/>
    <w:rsid w:val="004042E9"/>
    <w:rsid w:val="00405CFD"/>
    <w:rsid w:val="004228D0"/>
    <w:rsid w:val="004248E4"/>
    <w:rsid w:val="00425A1A"/>
    <w:rsid w:val="00447277"/>
    <w:rsid w:val="0045132C"/>
    <w:rsid w:val="00453735"/>
    <w:rsid w:val="00455546"/>
    <w:rsid w:val="00477561"/>
    <w:rsid w:val="0048728D"/>
    <w:rsid w:val="004A1077"/>
    <w:rsid w:val="004A33DC"/>
    <w:rsid w:val="004A39EC"/>
    <w:rsid w:val="004E7B2B"/>
    <w:rsid w:val="00514B24"/>
    <w:rsid w:val="005169FE"/>
    <w:rsid w:val="005200C1"/>
    <w:rsid w:val="00522523"/>
    <w:rsid w:val="0053252A"/>
    <w:rsid w:val="00540F2D"/>
    <w:rsid w:val="0054633E"/>
    <w:rsid w:val="0055010C"/>
    <w:rsid w:val="00551EAA"/>
    <w:rsid w:val="00572107"/>
    <w:rsid w:val="00583C0F"/>
    <w:rsid w:val="005941B0"/>
    <w:rsid w:val="005A122A"/>
    <w:rsid w:val="005A59DF"/>
    <w:rsid w:val="005B1A90"/>
    <w:rsid w:val="005B2F7F"/>
    <w:rsid w:val="005B5BC8"/>
    <w:rsid w:val="005B77D8"/>
    <w:rsid w:val="005C1497"/>
    <w:rsid w:val="005C6121"/>
    <w:rsid w:val="005E4EA2"/>
    <w:rsid w:val="005E5CB1"/>
    <w:rsid w:val="005F52C9"/>
    <w:rsid w:val="005F6149"/>
    <w:rsid w:val="006021A0"/>
    <w:rsid w:val="006137F7"/>
    <w:rsid w:val="00614CB8"/>
    <w:rsid w:val="006276BD"/>
    <w:rsid w:val="00665636"/>
    <w:rsid w:val="00665905"/>
    <w:rsid w:val="006731F6"/>
    <w:rsid w:val="00686464"/>
    <w:rsid w:val="00695C9C"/>
    <w:rsid w:val="006B2C42"/>
    <w:rsid w:val="006C7B88"/>
    <w:rsid w:val="006E1A7B"/>
    <w:rsid w:val="0071147B"/>
    <w:rsid w:val="007158D2"/>
    <w:rsid w:val="00723838"/>
    <w:rsid w:val="00727FC4"/>
    <w:rsid w:val="007419A0"/>
    <w:rsid w:val="0074427F"/>
    <w:rsid w:val="007556F9"/>
    <w:rsid w:val="00755A8D"/>
    <w:rsid w:val="00771209"/>
    <w:rsid w:val="007739A7"/>
    <w:rsid w:val="00776E84"/>
    <w:rsid w:val="00780FE1"/>
    <w:rsid w:val="00784322"/>
    <w:rsid w:val="00791639"/>
    <w:rsid w:val="00792221"/>
    <w:rsid w:val="007952CB"/>
    <w:rsid w:val="007B289A"/>
    <w:rsid w:val="007B550B"/>
    <w:rsid w:val="007C3D60"/>
    <w:rsid w:val="007E08E5"/>
    <w:rsid w:val="007E374E"/>
    <w:rsid w:val="007E4F3A"/>
    <w:rsid w:val="007E540C"/>
    <w:rsid w:val="007F474F"/>
    <w:rsid w:val="007F6713"/>
    <w:rsid w:val="007F70D0"/>
    <w:rsid w:val="00802E31"/>
    <w:rsid w:val="008075A5"/>
    <w:rsid w:val="00814FC5"/>
    <w:rsid w:val="008214C2"/>
    <w:rsid w:val="008330FF"/>
    <w:rsid w:val="00840B95"/>
    <w:rsid w:val="00841B70"/>
    <w:rsid w:val="008534B6"/>
    <w:rsid w:val="00870535"/>
    <w:rsid w:val="00872526"/>
    <w:rsid w:val="0088270C"/>
    <w:rsid w:val="00891B33"/>
    <w:rsid w:val="008A0A21"/>
    <w:rsid w:val="008B7539"/>
    <w:rsid w:val="008C4246"/>
    <w:rsid w:val="008D17AB"/>
    <w:rsid w:val="008F2651"/>
    <w:rsid w:val="0090692B"/>
    <w:rsid w:val="009157D9"/>
    <w:rsid w:val="009157F3"/>
    <w:rsid w:val="0092087C"/>
    <w:rsid w:val="00925D4D"/>
    <w:rsid w:val="0092746B"/>
    <w:rsid w:val="00933ABA"/>
    <w:rsid w:val="00941019"/>
    <w:rsid w:val="00945451"/>
    <w:rsid w:val="00961C76"/>
    <w:rsid w:val="00965DE8"/>
    <w:rsid w:val="00966FB7"/>
    <w:rsid w:val="00973B00"/>
    <w:rsid w:val="009A5D9F"/>
    <w:rsid w:val="009A75F5"/>
    <w:rsid w:val="009D7065"/>
    <w:rsid w:val="009D770B"/>
    <w:rsid w:val="00A00A5C"/>
    <w:rsid w:val="00A05A80"/>
    <w:rsid w:val="00A119FD"/>
    <w:rsid w:val="00A24E64"/>
    <w:rsid w:val="00A27483"/>
    <w:rsid w:val="00A3062E"/>
    <w:rsid w:val="00A42DD8"/>
    <w:rsid w:val="00A47ACE"/>
    <w:rsid w:val="00A53B32"/>
    <w:rsid w:val="00A54FAD"/>
    <w:rsid w:val="00A61BBA"/>
    <w:rsid w:val="00A627A1"/>
    <w:rsid w:val="00A72EE3"/>
    <w:rsid w:val="00A76368"/>
    <w:rsid w:val="00A777D1"/>
    <w:rsid w:val="00A801FA"/>
    <w:rsid w:val="00A83440"/>
    <w:rsid w:val="00A92380"/>
    <w:rsid w:val="00AA1D8D"/>
    <w:rsid w:val="00AB26C6"/>
    <w:rsid w:val="00AB65F7"/>
    <w:rsid w:val="00AC081F"/>
    <w:rsid w:val="00AD0962"/>
    <w:rsid w:val="00AD7E06"/>
    <w:rsid w:val="00AE62D1"/>
    <w:rsid w:val="00AF1281"/>
    <w:rsid w:val="00AF19C3"/>
    <w:rsid w:val="00B011BD"/>
    <w:rsid w:val="00B241D8"/>
    <w:rsid w:val="00B2471A"/>
    <w:rsid w:val="00B37943"/>
    <w:rsid w:val="00B47730"/>
    <w:rsid w:val="00B54EE4"/>
    <w:rsid w:val="00B553D9"/>
    <w:rsid w:val="00B6499D"/>
    <w:rsid w:val="00B67D50"/>
    <w:rsid w:val="00B72CA7"/>
    <w:rsid w:val="00B7579E"/>
    <w:rsid w:val="00B822A3"/>
    <w:rsid w:val="00B83425"/>
    <w:rsid w:val="00BA2D60"/>
    <w:rsid w:val="00BB47B6"/>
    <w:rsid w:val="00BC13A2"/>
    <w:rsid w:val="00BC584C"/>
    <w:rsid w:val="00BC611A"/>
    <w:rsid w:val="00BC6C4F"/>
    <w:rsid w:val="00BD6634"/>
    <w:rsid w:val="00BE4036"/>
    <w:rsid w:val="00BE6078"/>
    <w:rsid w:val="00BF44CD"/>
    <w:rsid w:val="00BF5F7D"/>
    <w:rsid w:val="00C00D81"/>
    <w:rsid w:val="00C036EF"/>
    <w:rsid w:val="00C04B14"/>
    <w:rsid w:val="00C14FC7"/>
    <w:rsid w:val="00C26D40"/>
    <w:rsid w:val="00C35B67"/>
    <w:rsid w:val="00C375D3"/>
    <w:rsid w:val="00C37B9A"/>
    <w:rsid w:val="00C4643C"/>
    <w:rsid w:val="00C55D3E"/>
    <w:rsid w:val="00C90008"/>
    <w:rsid w:val="00C95142"/>
    <w:rsid w:val="00C970F7"/>
    <w:rsid w:val="00CA1BC5"/>
    <w:rsid w:val="00CA4F2F"/>
    <w:rsid w:val="00CA736B"/>
    <w:rsid w:val="00CB0664"/>
    <w:rsid w:val="00CB2C14"/>
    <w:rsid w:val="00CC714B"/>
    <w:rsid w:val="00CD2450"/>
    <w:rsid w:val="00D00C7C"/>
    <w:rsid w:val="00D038A3"/>
    <w:rsid w:val="00D05CDC"/>
    <w:rsid w:val="00D11A32"/>
    <w:rsid w:val="00D12057"/>
    <w:rsid w:val="00D22B25"/>
    <w:rsid w:val="00D23D53"/>
    <w:rsid w:val="00D27CF2"/>
    <w:rsid w:val="00D32A06"/>
    <w:rsid w:val="00D64408"/>
    <w:rsid w:val="00D700D0"/>
    <w:rsid w:val="00D717EF"/>
    <w:rsid w:val="00D72EEB"/>
    <w:rsid w:val="00D85271"/>
    <w:rsid w:val="00D85D60"/>
    <w:rsid w:val="00DB0550"/>
    <w:rsid w:val="00DB6F0C"/>
    <w:rsid w:val="00DC2746"/>
    <w:rsid w:val="00DC40BF"/>
    <w:rsid w:val="00DD45CF"/>
    <w:rsid w:val="00DF1FC5"/>
    <w:rsid w:val="00DF5843"/>
    <w:rsid w:val="00E05888"/>
    <w:rsid w:val="00E20C44"/>
    <w:rsid w:val="00E42A8F"/>
    <w:rsid w:val="00E43397"/>
    <w:rsid w:val="00E51EA1"/>
    <w:rsid w:val="00E73670"/>
    <w:rsid w:val="00E73B60"/>
    <w:rsid w:val="00E96CD9"/>
    <w:rsid w:val="00EA0913"/>
    <w:rsid w:val="00EA1958"/>
    <w:rsid w:val="00EB4CC9"/>
    <w:rsid w:val="00EC2DEE"/>
    <w:rsid w:val="00EE6C12"/>
    <w:rsid w:val="00EF346B"/>
    <w:rsid w:val="00EF39BB"/>
    <w:rsid w:val="00F16E3B"/>
    <w:rsid w:val="00F2242B"/>
    <w:rsid w:val="00F26533"/>
    <w:rsid w:val="00F31681"/>
    <w:rsid w:val="00F32511"/>
    <w:rsid w:val="00F369BC"/>
    <w:rsid w:val="00F42207"/>
    <w:rsid w:val="00F43A7E"/>
    <w:rsid w:val="00F447CA"/>
    <w:rsid w:val="00F50503"/>
    <w:rsid w:val="00F66727"/>
    <w:rsid w:val="00F7428D"/>
    <w:rsid w:val="00F76286"/>
    <w:rsid w:val="00F823B3"/>
    <w:rsid w:val="00F85A53"/>
    <w:rsid w:val="00FC4ED3"/>
    <w:rsid w:val="00FC693F"/>
    <w:rsid w:val="00FC78E0"/>
    <w:rsid w:val="00FD23B0"/>
    <w:rsid w:val="00FF4D0C"/>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1DC00"/>
  <w14:defaultImageDpi w14:val="300"/>
  <w15:docId w15:val="{6F633E3B-1498-4533-8BE2-A06AF938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4"/>
      </w:numPr>
      <w:contextualSpacing/>
    </w:pPr>
  </w:style>
  <w:style w:type="paragraph" w:styleId="Numerada2">
    <w:name w:val="List Number 2"/>
    <w:basedOn w:val="Normal"/>
    <w:uiPriority w:val="99"/>
    <w:unhideWhenUsed/>
    <w:rsid w:val="0029639D"/>
    <w:pPr>
      <w:numPr>
        <w:numId w:val="5"/>
      </w:numPr>
      <w:contextualSpacing/>
    </w:pPr>
  </w:style>
  <w:style w:type="paragraph" w:styleId="Numerada3">
    <w:name w:val="List Number 3"/>
    <w:basedOn w:val="Normal"/>
    <w:uiPriority w:val="99"/>
    <w:unhideWhenUsed/>
    <w:rsid w:val="0029639D"/>
    <w:pPr>
      <w:numPr>
        <w:numId w:val="6"/>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linha">
    <w:name w:val="line number"/>
    <w:basedOn w:val="Fontepargpadro"/>
    <w:uiPriority w:val="99"/>
    <w:semiHidden/>
    <w:unhideWhenUsed/>
    <w:rsid w:val="00614CB8"/>
  </w:style>
  <w:style w:type="paragraph" w:styleId="NormalWeb">
    <w:name w:val="Normal (Web)"/>
    <w:basedOn w:val="Normal"/>
    <w:uiPriority w:val="99"/>
    <w:unhideWhenUsed/>
    <w:rsid w:val="00FF4D0C"/>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group-hoverentity-accent">
    <w:name w:val="group-hover:entity-accent"/>
    <w:basedOn w:val="Fontepargpadro"/>
    <w:rsid w:val="005E5CB1"/>
  </w:style>
  <w:style w:type="character" w:customStyle="1" w:styleId="whitespace-normal">
    <w:name w:val="whitespace-normal"/>
    <w:basedOn w:val="Fontepargpadro"/>
    <w:rsid w:val="005E5CB1"/>
  </w:style>
  <w:style w:type="character" w:styleId="Hyperlink">
    <w:name w:val="Hyperlink"/>
    <w:basedOn w:val="Fontepargpadro"/>
    <w:uiPriority w:val="99"/>
    <w:unhideWhenUsed/>
    <w:rsid w:val="00AF1281"/>
    <w:rPr>
      <w:color w:val="0000FF" w:themeColor="hyperlink"/>
      <w:u w:val="single"/>
    </w:rPr>
  </w:style>
  <w:style w:type="character" w:customStyle="1" w:styleId="gd">
    <w:name w:val="gd"/>
    <w:basedOn w:val="Fontepargpadro"/>
    <w:rsid w:val="00AF1281"/>
  </w:style>
  <w:style w:type="character" w:customStyle="1" w:styleId="g3">
    <w:name w:val="g3"/>
    <w:basedOn w:val="Fontepargpadro"/>
    <w:rsid w:val="00AF1281"/>
  </w:style>
  <w:style w:type="character" w:customStyle="1" w:styleId="hb">
    <w:name w:val="hb"/>
    <w:basedOn w:val="Fontepargpadro"/>
    <w:rsid w:val="00AF1281"/>
  </w:style>
  <w:style w:type="character" w:customStyle="1" w:styleId="g2">
    <w:name w:val="g2"/>
    <w:basedOn w:val="Fontepargpadro"/>
    <w:rsid w:val="00AF1281"/>
  </w:style>
  <w:style w:type="character" w:customStyle="1" w:styleId="vkekvd">
    <w:name w:val="vkekvd"/>
    <w:basedOn w:val="Fontepargpadro"/>
    <w:rsid w:val="008214C2"/>
  </w:style>
  <w:style w:type="character" w:customStyle="1" w:styleId="ifmvxd">
    <w:name w:val="ifmvxd"/>
    <w:basedOn w:val="Fontepargpadro"/>
    <w:rsid w:val="008214C2"/>
  </w:style>
  <w:style w:type="character" w:customStyle="1" w:styleId="ijm6od">
    <w:name w:val="ijm6od"/>
    <w:basedOn w:val="Fontepargpadro"/>
    <w:rsid w:val="008214C2"/>
  </w:style>
  <w:style w:type="paragraph" w:customStyle="1" w:styleId="df3vjf">
    <w:name w:val="df3vjf"/>
    <w:basedOn w:val="Normal"/>
    <w:rsid w:val="008214C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t286pc">
    <w:name w:val="t286pc"/>
    <w:basedOn w:val="Fontepargpadro"/>
    <w:rsid w:val="008214C2"/>
  </w:style>
  <w:style w:type="character" w:styleId="Refdecomentrio">
    <w:name w:val="annotation reference"/>
    <w:basedOn w:val="Fontepargpadro"/>
    <w:uiPriority w:val="99"/>
    <w:semiHidden/>
    <w:unhideWhenUsed/>
    <w:rsid w:val="00447277"/>
    <w:rPr>
      <w:sz w:val="16"/>
      <w:szCs w:val="16"/>
    </w:rPr>
  </w:style>
  <w:style w:type="paragraph" w:styleId="Textodecomentrio">
    <w:name w:val="annotation text"/>
    <w:basedOn w:val="Normal"/>
    <w:link w:val="TextodecomentrioChar"/>
    <w:uiPriority w:val="99"/>
    <w:semiHidden/>
    <w:unhideWhenUsed/>
    <w:rsid w:val="004472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7277"/>
    <w:rPr>
      <w:sz w:val="20"/>
      <w:szCs w:val="20"/>
    </w:rPr>
  </w:style>
  <w:style w:type="paragraph" w:styleId="Assuntodocomentrio">
    <w:name w:val="annotation subject"/>
    <w:basedOn w:val="Textodecomentrio"/>
    <w:next w:val="Textodecomentrio"/>
    <w:link w:val="AssuntodocomentrioChar"/>
    <w:uiPriority w:val="99"/>
    <w:semiHidden/>
    <w:unhideWhenUsed/>
    <w:rsid w:val="00447277"/>
    <w:rPr>
      <w:b/>
      <w:bCs/>
    </w:rPr>
  </w:style>
  <w:style w:type="character" w:customStyle="1" w:styleId="AssuntodocomentrioChar">
    <w:name w:val="Assunto do comentário Char"/>
    <w:basedOn w:val="TextodecomentrioChar"/>
    <w:link w:val="Assuntodocomentrio"/>
    <w:uiPriority w:val="99"/>
    <w:semiHidden/>
    <w:rsid w:val="00447277"/>
    <w:rPr>
      <w:b/>
      <w:bCs/>
      <w:sz w:val="20"/>
      <w:szCs w:val="20"/>
    </w:rPr>
  </w:style>
  <w:style w:type="paragraph" w:styleId="Textodenotaderodap">
    <w:name w:val="footnote text"/>
    <w:basedOn w:val="Normal"/>
    <w:link w:val="TextodenotaderodapChar"/>
    <w:uiPriority w:val="99"/>
    <w:semiHidden/>
    <w:unhideWhenUsed/>
    <w:rsid w:val="00A47A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7ACE"/>
    <w:rPr>
      <w:sz w:val="20"/>
      <w:szCs w:val="20"/>
    </w:rPr>
  </w:style>
  <w:style w:type="character" w:styleId="Refdenotaderodap">
    <w:name w:val="footnote reference"/>
    <w:basedOn w:val="Fontepargpadro"/>
    <w:uiPriority w:val="99"/>
    <w:semiHidden/>
    <w:unhideWhenUsed/>
    <w:rsid w:val="00A47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961">
      <w:bodyDiv w:val="1"/>
      <w:marLeft w:val="0"/>
      <w:marRight w:val="0"/>
      <w:marTop w:val="0"/>
      <w:marBottom w:val="0"/>
      <w:divBdr>
        <w:top w:val="none" w:sz="0" w:space="0" w:color="auto"/>
        <w:left w:val="none" w:sz="0" w:space="0" w:color="auto"/>
        <w:bottom w:val="none" w:sz="0" w:space="0" w:color="auto"/>
        <w:right w:val="none" w:sz="0" w:space="0" w:color="auto"/>
      </w:divBdr>
      <w:divsChild>
        <w:div w:id="1546335735">
          <w:marLeft w:val="0"/>
          <w:marRight w:val="0"/>
          <w:marTop w:val="0"/>
          <w:marBottom w:val="0"/>
          <w:divBdr>
            <w:top w:val="none" w:sz="0" w:space="0" w:color="auto"/>
            <w:left w:val="none" w:sz="0" w:space="0" w:color="auto"/>
            <w:bottom w:val="none" w:sz="0" w:space="0" w:color="auto"/>
            <w:right w:val="none" w:sz="0" w:space="0" w:color="auto"/>
          </w:divBdr>
          <w:divsChild>
            <w:div w:id="1628897823">
              <w:marLeft w:val="0"/>
              <w:marRight w:val="0"/>
              <w:marTop w:val="0"/>
              <w:marBottom w:val="0"/>
              <w:divBdr>
                <w:top w:val="none" w:sz="0" w:space="0" w:color="auto"/>
                <w:left w:val="none" w:sz="0" w:space="0" w:color="auto"/>
                <w:bottom w:val="none" w:sz="0" w:space="0" w:color="auto"/>
                <w:right w:val="none" w:sz="0" w:space="0" w:color="auto"/>
              </w:divBdr>
              <w:divsChild>
                <w:div w:id="470364690">
                  <w:marLeft w:val="0"/>
                  <w:marRight w:val="0"/>
                  <w:marTop w:val="0"/>
                  <w:marBottom w:val="0"/>
                  <w:divBdr>
                    <w:top w:val="none" w:sz="0" w:space="0" w:color="auto"/>
                    <w:left w:val="none" w:sz="0" w:space="0" w:color="auto"/>
                    <w:bottom w:val="none" w:sz="0" w:space="0" w:color="auto"/>
                    <w:right w:val="none" w:sz="0" w:space="0" w:color="auto"/>
                  </w:divBdr>
                  <w:divsChild>
                    <w:div w:id="499662796">
                      <w:marLeft w:val="0"/>
                      <w:marRight w:val="0"/>
                      <w:marTop w:val="0"/>
                      <w:marBottom w:val="0"/>
                      <w:divBdr>
                        <w:top w:val="none" w:sz="0" w:space="0" w:color="auto"/>
                        <w:left w:val="none" w:sz="0" w:space="0" w:color="auto"/>
                        <w:bottom w:val="none" w:sz="0" w:space="0" w:color="auto"/>
                        <w:right w:val="none" w:sz="0" w:space="0" w:color="auto"/>
                      </w:divBdr>
                      <w:divsChild>
                        <w:div w:id="481972914">
                          <w:marLeft w:val="0"/>
                          <w:marRight w:val="0"/>
                          <w:marTop w:val="0"/>
                          <w:marBottom w:val="0"/>
                          <w:divBdr>
                            <w:top w:val="none" w:sz="0" w:space="0" w:color="auto"/>
                            <w:left w:val="none" w:sz="0" w:space="0" w:color="auto"/>
                            <w:bottom w:val="none" w:sz="0" w:space="0" w:color="auto"/>
                            <w:right w:val="none" w:sz="0" w:space="0" w:color="auto"/>
                          </w:divBdr>
                          <w:divsChild>
                            <w:div w:id="1205092694">
                              <w:marLeft w:val="0"/>
                              <w:marRight w:val="0"/>
                              <w:marTop w:val="0"/>
                              <w:marBottom w:val="0"/>
                              <w:divBdr>
                                <w:top w:val="none" w:sz="0" w:space="0" w:color="auto"/>
                                <w:left w:val="none" w:sz="0" w:space="0" w:color="auto"/>
                                <w:bottom w:val="none" w:sz="0" w:space="0" w:color="auto"/>
                                <w:right w:val="none" w:sz="0" w:space="0" w:color="auto"/>
                              </w:divBdr>
                              <w:divsChild>
                                <w:div w:id="873470626">
                                  <w:marLeft w:val="0"/>
                                  <w:marRight w:val="0"/>
                                  <w:marTop w:val="0"/>
                                  <w:marBottom w:val="0"/>
                                  <w:divBdr>
                                    <w:top w:val="none" w:sz="0" w:space="0" w:color="auto"/>
                                    <w:left w:val="none" w:sz="0" w:space="0" w:color="auto"/>
                                    <w:bottom w:val="none" w:sz="0" w:space="0" w:color="auto"/>
                                    <w:right w:val="none" w:sz="0" w:space="0" w:color="auto"/>
                                  </w:divBdr>
                                  <w:divsChild>
                                    <w:div w:id="597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51777">
          <w:marLeft w:val="0"/>
          <w:marRight w:val="0"/>
          <w:marTop w:val="0"/>
          <w:marBottom w:val="0"/>
          <w:divBdr>
            <w:top w:val="none" w:sz="0" w:space="0" w:color="auto"/>
            <w:left w:val="none" w:sz="0" w:space="0" w:color="auto"/>
            <w:bottom w:val="none" w:sz="0" w:space="0" w:color="auto"/>
            <w:right w:val="none" w:sz="0" w:space="0" w:color="auto"/>
          </w:divBdr>
          <w:divsChild>
            <w:div w:id="1696492126">
              <w:marLeft w:val="0"/>
              <w:marRight w:val="0"/>
              <w:marTop w:val="0"/>
              <w:marBottom w:val="0"/>
              <w:divBdr>
                <w:top w:val="none" w:sz="0" w:space="0" w:color="auto"/>
                <w:left w:val="none" w:sz="0" w:space="0" w:color="auto"/>
                <w:bottom w:val="none" w:sz="0" w:space="0" w:color="auto"/>
                <w:right w:val="none" w:sz="0" w:space="0" w:color="auto"/>
              </w:divBdr>
              <w:divsChild>
                <w:div w:id="25638655">
                  <w:marLeft w:val="0"/>
                  <w:marRight w:val="0"/>
                  <w:marTop w:val="0"/>
                  <w:marBottom w:val="0"/>
                  <w:divBdr>
                    <w:top w:val="none" w:sz="0" w:space="0" w:color="auto"/>
                    <w:left w:val="none" w:sz="0" w:space="0" w:color="auto"/>
                    <w:bottom w:val="none" w:sz="0" w:space="0" w:color="auto"/>
                    <w:right w:val="none" w:sz="0" w:space="0" w:color="auto"/>
                  </w:divBdr>
                  <w:divsChild>
                    <w:div w:id="616371145">
                      <w:marLeft w:val="0"/>
                      <w:marRight w:val="0"/>
                      <w:marTop w:val="0"/>
                      <w:marBottom w:val="0"/>
                      <w:divBdr>
                        <w:top w:val="none" w:sz="0" w:space="0" w:color="auto"/>
                        <w:left w:val="none" w:sz="0" w:space="0" w:color="auto"/>
                        <w:bottom w:val="none" w:sz="0" w:space="0" w:color="auto"/>
                        <w:right w:val="none" w:sz="0" w:space="0" w:color="auto"/>
                      </w:divBdr>
                      <w:divsChild>
                        <w:div w:id="1276211985">
                          <w:marLeft w:val="0"/>
                          <w:marRight w:val="0"/>
                          <w:marTop w:val="0"/>
                          <w:marBottom w:val="0"/>
                          <w:divBdr>
                            <w:top w:val="none" w:sz="0" w:space="0" w:color="auto"/>
                            <w:left w:val="none" w:sz="0" w:space="0" w:color="auto"/>
                            <w:bottom w:val="none" w:sz="0" w:space="0" w:color="auto"/>
                            <w:right w:val="none" w:sz="0" w:space="0" w:color="auto"/>
                          </w:divBdr>
                        </w:div>
                        <w:div w:id="376974166">
                          <w:marLeft w:val="0"/>
                          <w:marRight w:val="0"/>
                          <w:marTop w:val="0"/>
                          <w:marBottom w:val="0"/>
                          <w:divBdr>
                            <w:top w:val="none" w:sz="0" w:space="0" w:color="auto"/>
                            <w:left w:val="none" w:sz="0" w:space="0" w:color="auto"/>
                            <w:bottom w:val="none" w:sz="0" w:space="0" w:color="auto"/>
                            <w:right w:val="none" w:sz="0" w:space="0" w:color="auto"/>
                          </w:divBdr>
                          <w:divsChild>
                            <w:div w:id="614487634">
                              <w:marLeft w:val="0"/>
                              <w:marRight w:val="0"/>
                              <w:marTop w:val="0"/>
                              <w:marBottom w:val="0"/>
                              <w:divBdr>
                                <w:top w:val="none" w:sz="0" w:space="0" w:color="auto"/>
                                <w:left w:val="none" w:sz="0" w:space="0" w:color="auto"/>
                                <w:bottom w:val="none" w:sz="0" w:space="0" w:color="auto"/>
                                <w:right w:val="none" w:sz="0" w:space="0" w:color="auto"/>
                              </w:divBdr>
                              <w:divsChild>
                                <w:div w:id="18871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62471">
      <w:bodyDiv w:val="1"/>
      <w:marLeft w:val="0"/>
      <w:marRight w:val="0"/>
      <w:marTop w:val="0"/>
      <w:marBottom w:val="0"/>
      <w:divBdr>
        <w:top w:val="none" w:sz="0" w:space="0" w:color="auto"/>
        <w:left w:val="none" w:sz="0" w:space="0" w:color="auto"/>
        <w:bottom w:val="none" w:sz="0" w:space="0" w:color="auto"/>
        <w:right w:val="none" w:sz="0" w:space="0" w:color="auto"/>
      </w:divBdr>
      <w:divsChild>
        <w:div w:id="898057893">
          <w:marLeft w:val="0"/>
          <w:marRight w:val="0"/>
          <w:marTop w:val="0"/>
          <w:marBottom w:val="240"/>
          <w:divBdr>
            <w:top w:val="none" w:sz="0" w:space="0" w:color="auto"/>
            <w:left w:val="none" w:sz="0" w:space="0" w:color="auto"/>
            <w:bottom w:val="none" w:sz="0" w:space="0" w:color="auto"/>
            <w:right w:val="none" w:sz="0" w:space="0" w:color="auto"/>
          </w:divBdr>
          <w:divsChild>
            <w:div w:id="1961034437">
              <w:marLeft w:val="0"/>
              <w:marRight w:val="0"/>
              <w:marTop w:val="0"/>
              <w:marBottom w:val="0"/>
              <w:divBdr>
                <w:top w:val="none" w:sz="0" w:space="0" w:color="auto"/>
                <w:left w:val="none" w:sz="0" w:space="0" w:color="auto"/>
                <w:bottom w:val="none" w:sz="0" w:space="0" w:color="auto"/>
                <w:right w:val="none" w:sz="0" w:space="0" w:color="auto"/>
              </w:divBdr>
            </w:div>
          </w:divsChild>
        </w:div>
        <w:div w:id="1316371836">
          <w:marLeft w:val="0"/>
          <w:marRight w:val="0"/>
          <w:marTop w:val="180"/>
          <w:marBottom w:val="240"/>
          <w:divBdr>
            <w:top w:val="none" w:sz="0" w:space="0" w:color="auto"/>
            <w:left w:val="none" w:sz="0" w:space="0" w:color="auto"/>
            <w:bottom w:val="none" w:sz="0" w:space="0" w:color="auto"/>
            <w:right w:val="none" w:sz="0" w:space="0" w:color="auto"/>
          </w:divBdr>
        </w:div>
        <w:div w:id="42675752">
          <w:marLeft w:val="0"/>
          <w:marRight w:val="0"/>
          <w:marTop w:val="0"/>
          <w:marBottom w:val="0"/>
          <w:divBdr>
            <w:top w:val="none" w:sz="0" w:space="0" w:color="auto"/>
            <w:left w:val="none" w:sz="0" w:space="0" w:color="auto"/>
            <w:bottom w:val="none" w:sz="0" w:space="0" w:color="auto"/>
            <w:right w:val="none" w:sz="0" w:space="0" w:color="auto"/>
          </w:divBdr>
          <w:divsChild>
            <w:div w:id="276259600">
              <w:marLeft w:val="0"/>
              <w:marRight w:val="0"/>
              <w:marTop w:val="0"/>
              <w:marBottom w:val="0"/>
              <w:divBdr>
                <w:top w:val="none" w:sz="0" w:space="0" w:color="auto"/>
                <w:left w:val="none" w:sz="0" w:space="0" w:color="auto"/>
                <w:bottom w:val="none" w:sz="0" w:space="0" w:color="auto"/>
                <w:right w:val="none" w:sz="0" w:space="0" w:color="auto"/>
              </w:divBdr>
            </w:div>
          </w:divsChild>
        </w:div>
        <w:div w:id="483477429">
          <w:marLeft w:val="0"/>
          <w:marRight w:val="0"/>
          <w:marTop w:val="0"/>
          <w:marBottom w:val="0"/>
          <w:divBdr>
            <w:top w:val="none" w:sz="0" w:space="0" w:color="auto"/>
            <w:left w:val="none" w:sz="0" w:space="0" w:color="auto"/>
            <w:bottom w:val="none" w:sz="0" w:space="0" w:color="auto"/>
            <w:right w:val="none" w:sz="0" w:space="0" w:color="auto"/>
          </w:divBdr>
          <w:divsChild>
            <w:div w:id="1572808934">
              <w:marLeft w:val="0"/>
              <w:marRight w:val="0"/>
              <w:marTop w:val="180"/>
              <w:marBottom w:val="240"/>
              <w:divBdr>
                <w:top w:val="none" w:sz="0" w:space="0" w:color="auto"/>
                <w:left w:val="none" w:sz="0" w:space="0" w:color="auto"/>
                <w:bottom w:val="none" w:sz="0" w:space="0" w:color="auto"/>
                <w:right w:val="none" w:sz="0" w:space="0" w:color="auto"/>
              </w:divBdr>
              <w:divsChild>
                <w:div w:id="9550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6053">
      <w:bodyDiv w:val="1"/>
      <w:marLeft w:val="0"/>
      <w:marRight w:val="0"/>
      <w:marTop w:val="0"/>
      <w:marBottom w:val="0"/>
      <w:divBdr>
        <w:top w:val="none" w:sz="0" w:space="0" w:color="auto"/>
        <w:left w:val="none" w:sz="0" w:space="0" w:color="auto"/>
        <w:bottom w:val="none" w:sz="0" w:space="0" w:color="auto"/>
        <w:right w:val="none" w:sz="0" w:space="0" w:color="auto"/>
      </w:divBdr>
      <w:divsChild>
        <w:div w:id="1738433163">
          <w:marLeft w:val="0"/>
          <w:marRight w:val="0"/>
          <w:marTop w:val="0"/>
          <w:marBottom w:val="0"/>
          <w:divBdr>
            <w:top w:val="none" w:sz="0" w:space="0" w:color="auto"/>
            <w:left w:val="none" w:sz="0" w:space="0" w:color="auto"/>
            <w:bottom w:val="none" w:sz="0" w:space="0" w:color="auto"/>
            <w:right w:val="none" w:sz="0" w:space="0" w:color="auto"/>
          </w:divBdr>
          <w:divsChild>
            <w:div w:id="1070232250">
              <w:marLeft w:val="0"/>
              <w:marRight w:val="0"/>
              <w:marTop w:val="0"/>
              <w:marBottom w:val="0"/>
              <w:divBdr>
                <w:top w:val="none" w:sz="0" w:space="0" w:color="auto"/>
                <w:left w:val="none" w:sz="0" w:space="0" w:color="auto"/>
                <w:bottom w:val="none" w:sz="0" w:space="0" w:color="auto"/>
                <w:right w:val="none" w:sz="0" w:space="0" w:color="auto"/>
              </w:divBdr>
              <w:divsChild>
                <w:div w:id="373048003">
                  <w:marLeft w:val="0"/>
                  <w:marRight w:val="0"/>
                  <w:marTop w:val="0"/>
                  <w:marBottom w:val="0"/>
                  <w:divBdr>
                    <w:top w:val="none" w:sz="0" w:space="0" w:color="auto"/>
                    <w:left w:val="none" w:sz="0" w:space="0" w:color="auto"/>
                    <w:bottom w:val="none" w:sz="0" w:space="0" w:color="auto"/>
                    <w:right w:val="none" w:sz="0" w:space="0" w:color="auto"/>
                  </w:divBdr>
                  <w:divsChild>
                    <w:div w:id="836657199">
                      <w:marLeft w:val="0"/>
                      <w:marRight w:val="0"/>
                      <w:marTop w:val="0"/>
                      <w:marBottom w:val="0"/>
                      <w:divBdr>
                        <w:top w:val="none" w:sz="0" w:space="0" w:color="auto"/>
                        <w:left w:val="none" w:sz="0" w:space="0" w:color="auto"/>
                        <w:bottom w:val="none" w:sz="0" w:space="0" w:color="auto"/>
                        <w:right w:val="none" w:sz="0" w:space="0" w:color="auto"/>
                      </w:divBdr>
                      <w:divsChild>
                        <w:div w:id="884104076">
                          <w:marLeft w:val="0"/>
                          <w:marRight w:val="0"/>
                          <w:marTop w:val="0"/>
                          <w:marBottom w:val="0"/>
                          <w:divBdr>
                            <w:top w:val="none" w:sz="0" w:space="0" w:color="auto"/>
                            <w:left w:val="none" w:sz="0" w:space="0" w:color="auto"/>
                            <w:bottom w:val="none" w:sz="0" w:space="0" w:color="auto"/>
                            <w:right w:val="none" w:sz="0" w:space="0" w:color="auto"/>
                          </w:divBdr>
                          <w:divsChild>
                            <w:div w:id="955722166">
                              <w:marLeft w:val="0"/>
                              <w:marRight w:val="0"/>
                              <w:marTop w:val="0"/>
                              <w:marBottom w:val="0"/>
                              <w:divBdr>
                                <w:top w:val="none" w:sz="0" w:space="0" w:color="auto"/>
                                <w:left w:val="none" w:sz="0" w:space="0" w:color="auto"/>
                                <w:bottom w:val="none" w:sz="0" w:space="0" w:color="auto"/>
                                <w:right w:val="none" w:sz="0" w:space="0" w:color="auto"/>
                              </w:divBdr>
                              <w:divsChild>
                                <w:div w:id="903370986">
                                  <w:marLeft w:val="0"/>
                                  <w:marRight w:val="0"/>
                                  <w:marTop w:val="0"/>
                                  <w:marBottom w:val="0"/>
                                  <w:divBdr>
                                    <w:top w:val="none" w:sz="0" w:space="0" w:color="auto"/>
                                    <w:left w:val="none" w:sz="0" w:space="0" w:color="auto"/>
                                    <w:bottom w:val="none" w:sz="0" w:space="0" w:color="auto"/>
                                    <w:right w:val="none" w:sz="0" w:space="0" w:color="auto"/>
                                  </w:divBdr>
                                  <w:divsChild>
                                    <w:div w:id="1576747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739833">
          <w:marLeft w:val="0"/>
          <w:marRight w:val="0"/>
          <w:marTop w:val="0"/>
          <w:marBottom w:val="0"/>
          <w:divBdr>
            <w:top w:val="none" w:sz="0" w:space="0" w:color="auto"/>
            <w:left w:val="none" w:sz="0" w:space="0" w:color="auto"/>
            <w:bottom w:val="none" w:sz="0" w:space="0" w:color="auto"/>
            <w:right w:val="none" w:sz="0" w:space="0" w:color="auto"/>
          </w:divBdr>
          <w:divsChild>
            <w:div w:id="680858231">
              <w:marLeft w:val="0"/>
              <w:marRight w:val="0"/>
              <w:marTop w:val="0"/>
              <w:marBottom w:val="0"/>
              <w:divBdr>
                <w:top w:val="none" w:sz="0" w:space="0" w:color="auto"/>
                <w:left w:val="none" w:sz="0" w:space="0" w:color="auto"/>
                <w:bottom w:val="none" w:sz="0" w:space="0" w:color="auto"/>
                <w:right w:val="none" w:sz="0" w:space="0" w:color="auto"/>
              </w:divBdr>
              <w:divsChild>
                <w:div w:id="1220701406">
                  <w:marLeft w:val="0"/>
                  <w:marRight w:val="0"/>
                  <w:marTop w:val="0"/>
                  <w:marBottom w:val="0"/>
                  <w:divBdr>
                    <w:top w:val="none" w:sz="0" w:space="0" w:color="auto"/>
                    <w:left w:val="none" w:sz="0" w:space="0" w:color="auto"/>
                    <w:bottom w:val="none" w:sz="0" w:space="0" w:color="auto"/>
                    <w:right w:val="none" w:sz="0" w:space="0" w:color="auto"/>
                  </w:divBdr>
                  <w:divsChild>
                    <w:div w:id="669525780">
                      <w:marLeft w:val="0"/>
                      <w:marRight w:val="0"/>
                      <w:marTop w:val="0"/>
                      <w:marBottom w:val="0"/>
                      <w:divBdr>
                        <w:top w:val="none" w:sz="0" w:space="0" w:color="auto"/>
                        <w:left w:val="none" w:sz="0" w:space="0" w:color="auto"/>
                        <w:bottom w:val="none" w:sz="0" w:space="0" w:color="auto"/>
                        <w:right w:val="none" w:sz="0" w:space="0" w:color="auto"/>
                      </w:divBdr>
                      <w:divsChild>
                        <w:div w:id="1698431851">
                          <w:marLeft w:val="0"/>
                          <w:marRight w:val="0"/>
                          <w:marTop w:val="0"/>
                          <w:marBottom w:val="0"/>
                          <w:divBdr>
                            <w:top w:val="none" w:sz="0" w:space="0" w:color="auto"/>
                            <w:left w:val="none" w:sz="0" w:space="0" w:color="auto"/>
                            <w:bottom w:val="none" w:sz="0" w:space="0" w:color="auto"/>
                            <w:right w:val="none" w:sz="0" w:space="0" w:color="auto"/>
                          </w:divBdr>
                          <w:divsChild>
                            <w:div w:id="1867284261">
                              <w:marLeft w:val="0"/>
                              <w:marRight w:val="0"/>
                              <w:marTop w:val="0"/>
                              <w:marBottom w:val="0"/>
                              <w:divBdr>
                                <w:top w:val="none" w:sz="0" w:space="0" w:color="auto"/>
                                <w:left w:val="none" w:sz="0" w:space="0" w:color="auto"/>
                                <w:bottom w:val="none" w:sz="0" w:space="0" w:color="auto"/>
                                <w:right w:val="none" w:sz="0" w:space="0" w:color="auto"/>
                              </w:divBdr>
                              <w:divsChild>
                                <w:div w:id="1896962754">
                                  <w:marLeft w:val="0"/>
                                  <w:marRight w:val="0"/>
                                  <w:marTop w:val="0"/>
                                  <w:marBottom w:val="0"/>
                                  <w:divBdr>
                                    <w:top w:val="none" w:sz="0" w:space="0" w:color="auto"/>
                                    <w:left w:val="none" w:sz="0" w:space="0" w:color="auto"/>
                                    <w:bottom w:val="none" w:sz="0" w:space="0" w:color="auto"/>
                                    <w:right w:val="none" w:sz="0" w:space="0" w:color="auto"/>
                                  </w:divBdr>
                                  <w:divsChild>
                                    <w:div w:id="2605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412097">
          <w:marLeft w:val="0"/>
          <w:marRight w:val="0"/>
          <w:marTop w:val="0"/>
          <w:marBottom w:val="0"/>
          <w:divBdr>
            <w:top w:val="none" w:sz="0" w:space="0" w:color="auto"/>
            <w:left w:val="none" w:sz="0" w:space="0" w:color="auto"/>
            <w:bottom w:val="none" w:sz="0" w:space="0" w:color="auto"/>
            <w:right w:val="none" w:sz="0" w:space="0" w:color="auto"/>
          </w:divBdr>
          <w:divsChild>
            <w:div w:id="1083063374">
              <w:marLeft w:val="0"/>
              <w:marRight w:val="0"/>
              <w:marTop w:val="0"/>
              <w:marBottom w:val="0"/>
              <w:divBdr>
                <w:top w:val="none" w:sz="0" w:space="0" w:color="auto"/>
                <w:left w:val="none" w:sz="0" w:space="0" w:color="auto"/>
                <w:bottom w:val="none" w:sz="0" w:space="0" w:color="auto"/>
                <w:right w:val="none" w:sz="0" w:space="0" w:color="auto"/>
              </w:divBdr>
              <w:divsChild>
                <w:div w:id="2039309834">
                  <w:marLeft w:val="0"/>
                  <w:marRight w:val="0"/>
                  <w:marTop w:val="0"/>
                  <w:marBottom w:val="0"/>
                  <w:divBdr>
                    <w:top w:val="none" w:sz="0" w:space="0" w:color="auto"/>
                    <w:left w:val="none" w:sz="0" w:space="0" w:color="auto"/>
                    <w:bottom w:val="none" w:sz="0" w:space="0" w:color="auto"/>
                    <w:right w:val="none" w:sz="0" w:space="0" w:color="auto"/>
                  </w:divBdr>
                  <w:divsChild>
                    <w:div w:id="142889069">
                      <w:marLeft w:val="0"/>
                      <w:marRight w:val="0"/>
                      <w:marTop w:val="0"/>
                      <w:marBottom w:val="0"/>
                      <w:divBdr>
                        <w:top w:val="none" w:sz="0" w:space="0" w:color="auto"/>
                        <w:left w:val="none" w:sz="0" w:space="0" w:color="auto"/>
                        <w:bottom w:val="none" w:sz="0" w:space="0" w:color="auto"/>
                        <w:right w:val="none" w:sz="0" w:space="0" w:color="auto"/>
                      </w:divBdr>
                      <w:divsChild>
                        <w:div w:id="1042561767">
                          <w:marLeft w:val="0"/>
                          <w:marRight w:val="0"/>
                          <w:marTop w:val="0"/>
                          <w:marBottom w:val="0"/>
                          <w:divBdr>
                            <w:top w:val="none" w:sz="0" w:space="0" w:color="auto"/>
                            <w:left w:val="none" w:sz="0" w:space="0" w:color="auto"/>
                            <w:bottom w:val="none" w:sz="0" w:space="0" w:color="auto"/>
                            <w:right w:val="none" w:sz="0" w:space="0" w:color="auto"/>
                          </w:divBdr>
                          <w:divsChild>
                            <w:div w:id="1888562527">
                              <w:marLeft w:val="0"/>
                              <w:marRight w:val="0"/>
                              <w:marTop w:val="0"/>
                              <w:marBottom w:val="0"/>
                              <w:divBdr>
                                <w:top w:val="none" w:sz="0" w:space="0" w:color="auto"/>
                                <w:left w:val="none" w:sz="0" w:space="0" w:color="auto"/>
                                <w:bottom w:val="none" w:sz="0" w:space="0" w:color="auto"/>
                                <w:right w:val="none" w:sz="0" w:space="0" w:color="auto"/>
                              </w:divBdr>
                              <w:divsChild>
                                <w:div w:id="19044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2562">
                          <w:marLeft w:val="0"/>
                          <w:marRight w:val="0"/>
                          <w:marTop w:val="0"/>
                          <w:marBottom w:val="0"/>
                          <w:divBdr>
                            <w:top w:val="none" w:sz="0" w:space="0" w:color="auto"/>
                            <w:left w:val="none" w:sz="0" w:space="0" w:color="auto"/>
                            <w:bottom w:val="none" w:sz="0" w:space="0" w:color="auto"/>
                            <w:right w:val="none" w:sz="0" w:space="0" w:color="auto"/>
                          </w:divBdr>
                        </w:div>
                        <w:div w:id="1889489809">
                          <w:marLeft w:val="0"/>
                          <w:marRight w:val="0"/>
                          <w:marTop w:val="0"/>
                          <w:marBottom w:val="0"/>
                          <w:divBdr>
                            <w:top w:val="none" w:sz="0" w:space="0" w:color="auto"/>
                            <w:left w:val="none" w:sz="0" w:space="0" w:color="auto"/>
                            <w:bottom w:val="none" w:sz="0" w:space="0" w:color="auto"/>
                            <w:right w:val="none" w:sz="0" w:space="0" w:color="auto"/>
                          </w:divBdr>
                          <w:divsChild>
                            <w:div w:id="1670911254">
                              <w:marLeft w:val="0"/>
                              <w:marRight w:val="0"/>
                              <w:marTop w:val="0"/>
                              <w:marBottom w:val="0"/>
                              <w:divBdr>
                                <w:top w:val="none" w:sz="0" w:space="0" w:color="auto"/>
                                <w:left w:val="none" w:sz="0" w:space="0" w:color="auto"/>
                                <w:bottom w:val="none" w:sz="0" w:space="0" w:color="auto"/>
                                <w:right w:val="none" w:sz="0" w:space="0" w:color="auto"/>
                              </w:divBdr>
                              <w:divsChild>
                                <w:div w:id="1442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39112">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678656525">
          <w:marLeft w:val="0"/>
          <w:marRight w:val="0"/>
          <w:marTop w:val="0"/>
          <w:marBottom w:val="0"/>
          <w:divBdr>
            <w:top w:val="none" w:sz="0" w:space="0" w:color="auto"/>
            <w:left w:val="none" w:sz="0" w:space="0" w:color="auto"/>
            <w:bottom w:val="none" w:sz="0" w:space="0" w:color="auto"/>
            <w:right w:val="none" w:sz="0" w:space="0" w:color="auto"/>
          </w:divBdr>
          <w:divsChild>
            <w:div w:id="447357235">
              <w:marLeft w:val="0"/>
              <w:marRight w:val="0"/>
              <w:marTop w:val="0"/>
              <w:marBottom w:val="0"/>
              <w:divBdr>
                <w:top w:val="none" w:sz="0" w:space="0" w:color="auto"/>
                <w:left w:val="none" w:sz="0" w:space="0" w:color="auto"/>
                <w:bottom w:val="none" w:sz="0" w:space="0" w:color="auto"/>
                <w:right w:val="none" w:sz="0" w:space="0" w:color="auto"/>
              </w:divBdr>
              <w:divsChild>
                <w:div w:id="40633685">
                  <w:marLeft w:val="0"/>
                  <w:marRight w:val="0"/>
                  <w:marTop w:val="0"/>
                  <w:marBottom w:val="0"/>
                  <w:divBdr>
                    <w:top w:val="none" w:sz="0" w:space="0" w:color="auto"/>
                    <w:left w:val="none" w:sz="0" w:space="0" w:color="auto"/>
                    <w:bottom w:val="none" w:sz="0" w:space="0" w:color="auto"/>
                    <w:right w:val="none" w:sz="0" w:space="0" w:color="auto"/>
                  </w:divBdr>
                  <w:divsChild>
                    <w:div w:id="1503621645">
                      <w:marLeft w:val="0"/>
                      <w:marRight w:val="0"/>
                      <w:marTop w:val="0"/>
                      <w:marBottom w:val="0"/>
                      <w:divBdr>
                        <w:top w:val="none" w:sz="0" w:space="0" w:color="auto"/>
                        <w:left w:val="none" w:sz="0" w:space="0" w:color="auto"/>
                        <w:bottom w:val="none" w:sz="0" w:space="0" w:color="auto"/>
                        <w:right w:val="none" w:sz="0" w:space="0" w:color="auto"/>
                      </w:divBdr>
                      <w:divsChild>
                        <w:div w:id="208761996">
                          <w:marLeft w:val="0"/>
                          <w:marRight w:val="0"/>
                          <w:marTop w:val="0"/>
                          <w:marBottom w:val="0"/>
                          <w:divBdr>
                            <w:top w:val="none" w:sz="0" w:space="0" w:color="auto"/>
                            <w:left w:val="none" w:sz="0" w:space="0" w:color="auto"/>
                            <w:bottom w:val="none" w:sz="0" w:space="0" w:color="auto"/>
                            <w:right w:val="none" w:sz="0" w:space="0" w:color="auto"/>
                          </w:divBdr>
                          <w:divsChild>
                            <w:div w:id="946541913">
                              <w:marLeft w:val="0"/>
                              <w:marRight w:val="0"/>
                              <w:marTop w:val="0"/>
                              <w:marBottom w:val="0"/>
                              <w:divBdr>
                                <w:top w:val="none" w:sz="0" w:space="0" w:color="auto"/>
                                <w:left w:val="none" w:sz="0" w:space="0" w:color="auto"/>
                                <w:bottom w:val="none" w:sz="0" w:space="0" w:color="auto"/>
                                <w:right w:val="none" w:sz="0" w:space="0" w:color="auto"/>
                              </w:divBdr>
                              <w:divsChild>
                                <w:div w:id="1390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520819">
          <w:marLeft w:val="0"/>
          <w:marRight w:val="0"/>
          <w:marTop w:val="0"/>
          <w:marBottom w:val="0"/>
          <w:divBdr>
            <w:top w:val="none" w:sz="0" w:space="0" w:color="auto"/>
            <w:left w:val="none" w:sz="0" w:space="0" w:color="auto"/>
            <w:bottom w:val="none" w:sz="0" w:space="0" w:color="auto"/>
            <w:right w:val="none" w:sz="0" w:space="0" w:color="auto"/>
          </w:divBdr>
          <w:divsChild>
            <w:div w:id="1537348478">
              <w:marLeft w:val="0"/>
              <w:marRight w:val="0"/>
              <w:marTop w:val="0"/>
              <w:marBottom w:val="0"/>
              <w:divBdr>
                <w:top w:val="none" w:sz="0" w:space="0" w:color="auto"/>
                <w:left w:val="none" w:sz="0" w:space="0" w:color="auto"/>
                <w:bottom w:val="none" w:sz="0" w:space="0" w:color="auto"/>
                <w:right w:val="none" w:sz="0" w:space="0" w:color="auto"/>
              </w:divBdr>
              <w:divsChild>
                <w:div w:id="1163885916">
                  <w:marLeft w:val="0"/>
                  <w:marRight w:val="0"/>
                  <w:marTop w:val="0"/>
                  <w:marBottom w:val="0"/>
                  <w:divBdr>
                    <w:top w:val="none" w:sz="0" w:space="0" w:color="auto"/>
                    <w:left w:val="none" w:sz="0" w:space="0" w:color="auto"/>
                    <w:bottom w:val="none" w:sz="0" w:space="0" w:color="auto"/>
                    <w:right w:val="none" w:sz="0" w:space="0" w:color="auto"/>
                  </w:divBdr>
                  <w:divsChild>
                    <w:div w:id="249389154">
                      <w:marLeft w:val="0"/>
                      <w:marRight w:val="0"/>
                      <w:marTop w:val="0"/>
                      <w:marBottom w:val="0"/>
                      <w:divBdr>
                        <w:top w:val="none" w:sz="0" w:space="0" w:color="auto"/>
                        <w:left w:val="none" w:sz="0" w:space="0" w:color="auto"/>
                        <w:bottom w:val="none" w:sz="0" w:space="0" w:color="auto"/>
                        <w:right w:val="none" w:sz="0" w:space="0" w:color="auto"/>
                      </w:divBdr>
                      <w:divsChild>
                        <w:div w:id="1852259503">
                          <w:marLeft w:val="0"/>
                          <w:marRight w:val="0"/>
                          <w:marTop w:val="0"/>
                          <w:marBottom w:val="0"/>
                          <w:divBdr>
                            <w:top w:val="none" w:sz="0" w:space="0" w:color="auto"/>
                            <w:left w:val="none" w:sz="0" w:space="0" w:color="auto"/>
                            <w:bottom w:val="none" w:sz="0" w:space="0" w:color="auto"/>
                            <w:right w:val="none" w:sz="0" w:space="0" w:color="auto"/>
                          </w:divBdr>
                          <w:divsChild>
                            <w:div w:id="1658149594">
                              <w:marLeft w:val="0"/>
                              <w:marRight w:val="0"/>
                              <w:marTop w:val="0"/>
                              <w:marBottom w:val="0"/>
                              <w:divBdr>
                                <w:top w:val="none" w:sz="0" w:space="0" w:color="auto"/>
                                <w:left w:val="none" w:sz="0" w:space="0" w:color="auto"/>
                                <w:bottom w:val="none" w:sz="0" w:space="0" w:color="auto"/>
                                <w:right w:val="none" w:sz="0" w:space="0" w:color="auto"/>
                              </w:divBdr>
                              <w:divsChild>
                                <w:div w:id="2526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3959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155706">
                                  <w:blockQuote w:val="1"/>
                                  <w:marLeft w:val="720"/>
                                  <w:marRight w:val="720"/>
                                  <w:marTop w:val="100"/>
                                  <w:marBottom w:val="100"/>
                                  <w:divBdr>
                                    <w:top w:val="none" w:sz="0" w:space="0" w:color="auto"/>
                                    <w:left w:val="none" w:sz="0" w:space="0" w:color="auto"/>
                                    <w:bottom w:val="none" w:sz="0" w:space="0" w:color="auto"/>
                                    <w:right w:val="none" w:sz="0" w:space="0" w:color="auto"/>
                                  </w:divBdr>
                                </w:div>
                                <w:div w:id="76526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5714542">
                                  <w:blockQuote w:val="1"/>
                                  <w:marLeft w:val="720"/>
                                  <w:marRight w:val="720"/>
                                  <w:marTop w:val="100"/>
                                  <w:marBottom w:val="100"/>
                                  <w:divBdr>
                                    <w:top w:val="none" w:sz="0" w:space="0" w:color="auto"/>
                                    <w:left w:val="none" w:sz="0" w:space="0" w:color="auto"/>
                                    <w:bottom w:val="none" w:sz="0" w:space="0" w:color="auto"/>
                                    <w:right w:val="none" w:sz="0" w:space="0" w:color="auto"/>
                                  </w:divBdr>
                                </w:div>
                                <w:div w:id="56761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3831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486461">
          <w:marLeft w:val="0"/>
          <w:marRight w:val="0"/>
          <w:marTop w:val="0"/>
          <w:marBottom w:val="0"/>
          <w:divBdr>
            <w:top w:val="none" w:sz="0" w:space="0" w:color="auto"/>
            <w:left w:val="none" w:sz="0" w:space="0" w:color="auto"/>
            <w:bottom w:val="none" w:sz="0" w:space="0" w:color="auto"/>
            <w:right w:val="none" w:sz="0" w:space="0" w:color="auto"/>
          </w:divBdr>
          <w:divsChild>
            <w:div w:id="117190293">
              <w:marLeft w:val="0"/>
              <w:marRight w:val="0"/>
              <w:marTop w:val="0"/>
              <w:marBottom w:val="0"/>
              <w:divBdr>
                <w:top w:val="none" w:sz="0" w:space="0" w:color="auto"/>
                <w:left w:val="none" w:sz="0" w:space="0" w:color="auto"/>
                <w:bottom w:val="none" w:sz="0" w:space="0" w:color="auto"/>
                <w:right w:val="none" w:sz="0" w:space="0" w:color="auto"/>
              </w:divBdr>
              <w:divsChild>
                <w:div w:id="600262671">
                  <w:marLeft w:val="0"/>
                  <w:marRight w:val="0"/>
                  <w:marTop w:val="0"/>
                  <w:marBottom w:val="0"/>
                  <w:divBdr>
                    <w:top w:val="none" w:sz="0" w:space="0" w:color="auto"/>
                    <w:left w:val="none" w:sz="0" w:space="0" w:color="auto"/>
                    <w:bottom w:val="none" w:sz="0" w:space="0" w:color="auto"/>
                    <w:right w:val="none" w:sz="0" w:space="0" w:color="auto"/>
                  </w:divBdr>
                  <w:divsChild>
                    <w:div w:id="1014647043">
                      <w:marLeft w:val="0"/>
                      <w:marRight w:val="0"/>
                      <w:marTop w:val="0"/>
                      <w:marBottom w:val="0"/>
                      <w:divBdr>
                        <w:top w:val="none" w:sz="0" w:space="0" w:color="auto"/>
                        <w:left w:val="none" w:sz="0" w:space="0" w:color="auto"/>
                        <w:bottom w:val="none" w:sz="0" w:space="0" w:color="auto"/>
                        <w:right w:val="none" w:sz="0" w:space="0" w:color="auto"/>
                      </w:divBdr>
                      <w:divsChild>
                        <w:div w:id="601573893">
                          <w:marLeft w:val="0"/>
                          <w:marRight w:val="0"/>
                          <w:marTop w:val="0"/>
                          <w:marBottom w:val="0"/>
                          <w:divBdr>
                            <w:top w:val="none" w:sz="0" w:space="0" w:color="auto"/>
                            <w:left w:val="none" w:sz="0" w:space="0" w:color="auto"/>
                            <w:bottom w:val="none" w:sz="0" w:space="0" w:color="auto"/>
                            <w:right w:val="none" w:sz="0" w:space="0" w:color="auto"/>
                          </w:divBdr>
                          <w:divsChild>
                            <w:div w:id="1165517024">
                              <w:marLeft w:val="0"/>
                              <w:marRight w:val="0"/>
                              <w:marTop w:val="0"/>
                              <w:marBottom w:val="0"/>
                              <w:divBdr>
                                <w:top w:val="none" w:sz="0" w:space="0" w:color="auto"/>
                                <w:left w:val="none" w:sz="0" w:space="0" w:color="auto"/>
                                <w:bottom w:val="none" w:sz="0" w:space="0" w:color="auto"/>
                                <w:right w:val="none" w:sz="0" w:space="0" w:color="auto"/>
                              </w:divBdr>
                              <w:divsChild>
                                <w:div w:id="2833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392004">
          <w:marLeft w:val="0"/>
          <w:marRight w:val="0"/>
          <w:marTop w:val="0"/>
          <w:marBottom w:val="0"/>
          <w:divBdr>
            <w:top w:val="none" w:sz="0" w:space="0" w:color="auto"/>
            <w:left w:val="none" w:sz="0" w:space="0" w:color="auto"/>
            <w:bottom w:val="none" w:sz="0" w:space="0" w:color="auto"/>
            <w:right w:val="none" w:sz="0" w:space="0" w:color="auto"/>
          </w:divBdr>
          <w:divsChild>
            <w:div w:id="314724623">
              <w:marLeft w:val="0"/>
              <w:marRight w:val="0"/>
              <w:marTop w:val="0"/>
              <w:marBottom w:val="0"/>
              <w:divBdr>
                <w:top w:val="none" w:sz="0" w:space="0" w:color="auto"/>
                <w:left w:val="none" w:sz="0" w:space="0" w:color="auto"/>
                <w:bottom w:val="none" w:sz="0" w:space="0" w:color="auto"/>
                <w:right w:val="none" w:sz="0" w:space="0" w:color="auto"/>
              </w:divBdr>
              <w:divsChild>
                <w:div w:id="156003436">
                  <w:marLeft w:val="0"/>
                  <w:marRight w:val="0"/>
                  <w:marTop w:val="0"/>
                  <w:marBottom w:val="0"/>
                  <w:divBdr>
                    <w:top w:val="none" w:sz="0" w:space="0" w:color="auto"/>
                    <w:left w:val="none" w:sz="0" w:space="0" w:color="auto"/>
                    <w:bottom w:val="none" w:sz="0" w:space="0" w:color="auto"/>
                    <w:right w:val="none" w:sz="0" w:space="0" w:color="auto"/>
                  </w:divBdr>
                  <w:divsChild>
                    <w:div w:id="1235050886">
                      <w:marLeft w:val="0"/>
                      <w:marRight w:val="0"/>
                      <w:marTop w:val="0"/>
                      <w:marBottom w:val="0"/>
                      <w:divBdr>
                        <w:top w:val="none" w:sz="0" w:space="0" w:color="auto"/>
                        <w:left w:val="none" w:sz="0" w:space="0" w:color="auto"/>
                        <w:bottom w:val="none" w:sz="0" w:space="0" w:color="auto"/>
                        <w:right w:val="none" w:sz="0" w:space="0" w:color="auto"/>
                      </w:divBdr>
                      <w:divsChild>
                        <w:div w:id="1851332618">
                          <w:marLeft w:val="0"/>
                          <w:marRight w:val="0"/>
                          <w:marTop w:val="0"/>
                          <w:marBottom w:val="0"/>
                          <w:divBdr>
                            <w:top w:val="none" w:sz="0" w:space="0" w:color="auto"/>
                            <w:left w:val="none" w:sz="0" w:space="0" w:color="auto"/>
                            <w:bottom w:val="none" w:sz="0" w:space="0" w:color="auto"/>
                            <w:right w:val="none" w:sz="0" w:space="0" w:color="auto"/>
                          </w:divBdr>
                          <w:divsChild>
                            <w:div w:id="1085952642">
                              <w:marLeft w:val="0"/>
                              <w:marRight w:val="0"/>
                              <w:marTop w:val="0"/>
                              <w:marBottom w:val="0"/>
                              <w:divBdr>
                                <w:top w:val="none" w:sz="0" w:space="0" w:color="auto"/>
                                <w:left w:val="none" w:sz="0" w:space="0" w:color="auto"/>
                                <w:bottom w:val="none" w:sz="0" w:space="0" w:color="auto"/>
                                <w:right w:val="none" w:sz="0" w:space="0" w:color="auto"/>
                              </w:divBdr>
                              <w:divsChild>
                                <w:div w:id="16051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27567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264342">
      <w:bodyDiv w:val="1"/>
      <w:marLeft w:val="0"/>
      <w:marRight w:val="0"/>
      <w:marTop w:val="0"/>
      <w:marBottom w:val="0"/>
      <w:divBdr>
        <w:top w:val="none" w:sz="0" w:space="0" w:color="auto"/>
        <w:left w:val="none" w:sz="0" w:space="0" w:color="auto"/>
        <w:bottom w:val="none" w:sz="0" w:space="0" w:color="auto"/>
        <w:right w:val="none" w:sz="0" w:space="0" w:color="auto"/>
      </w:divBdr>
    </w:div>
    <w:div w:id="1534995952">
      <w:bodyDiv w:val="1"/>
      <w:marLeft w:val="0"/>
      <w:marRight w:val="0"/>
      <w:marTop w:val="0"/>
      <w:marBottom w:val="0"/>
      <w:divBdr>
        <w:top w:val="none" w:sz="0" w:space="0" w:color="auto"/>
        <w:left w:val="none" w:sz="0" w:space="0" w:color="auto"/>
        <w:bottom w:val="none" w:sz="0" w:space="0" w:color="auto"/>
        <w:right w:val="none" w:sz="0" w:space="0" w:color="auto"/>
      </w:divBdr>
    </w:div>
    <w:div w:id="1611739909">
      <w:bodyDiv w:val="1"/>
      <w:marLeft w:val="0"/>
      <w:marRight w:val="0"/>
      <w:marTop w:val="0"/>
      <w:marBottom w:val="0"/>
      <w:divBdr>
        <w:top w:val="none" w:sz="0" w:space="0" w:color="auto"/>
        <w:left w:val="none" w:sz="0" w:space="0" w:color="auto"/>
        <w:bottom w:val="none" w:sz="0" w:space="0" w:color="auto"/>
        <w:right w:val="none" w:sz="0" w:space="0" w:color="auto"/>
      </w:divBdr>
    </w:div>
    <w:div w:id="1698384330">
      <w:bodyDiv w:val="1"/>
      <w:marLeft w:val="0"/>
      <w:marRight w:val="0"/>
      <w:marTop w:val="0"/>
      <w:marBottom w:val="0"/>
      <w:divBdr>
        <w:top w:val="none" w:sz="0" w:space="0" w:color="auto"/>
        <w:left w:val="none" w:sz="0" w:space="0" w:color="auto"/>
        <w:bottom w:val="none" w:sz="0" w:space="0" w:color="auto"/>
        <w:right w:val="none" w:sz="0" w:space="0" w:color="auto"/>
      </w:divBdr>
    </w:div>
    <w:div w:id="208451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1791</Words>
  <Characters>9677</Characters>
  <Application>Microsoft Office Word</Application>
  <DocSecurity>0</DocSecurity>
  <Lines>80</Lines>
  <Paragraphs>22</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
      <vt:lpstr>Acampada</vt:lpstr>
      <vt:lpstr/>
    </vt:vector>
  </TitlesOfParts>
  <Manager/>
  <Company/>
  <LinksUpToDate>false</LinksUpToDate>
  <CharactersWithSpaces>11446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Julio Navas</cp:lastModifiedBy>
  <cp:revision>11</cp:revision>
  <dcterms:created xsi:type="dcterms:W3CDTF">2026-05-26T21:13:00Z</dcterms:created>
  <dcterms:modified xsi:type="dcterms:W3CDTF">2026-05-27T01:49:00Z</dcterms:modified>
  <cp:category/>
</cp:coreProperties>
</file>